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4" w:type="dxa"/>
        <w:jc w:val="center"/>
        <w:tblInd w:w="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AB5863" w:rsidRPr="00863D8C" w14:paraId="330B5B71" w14:textId="77777777" w:rsidTr="009A6751">
        <w:trPr>
          <w:trHeight w:val="1774"/>
          <w:jc w:val="center"/>
        </w:trPr>
        <w:tc>
          <w:tcPr>
            <w:tcW w:w="4709" w:type="dxa"/>
          </w:tcPr>
          <w:p w14:paraId="0A011F89" w14:textId="77777777" w:rsidR="00AB5863" w:rsidRPr="00863D8C" w:rsidRDefault="00AB5863" w:rsidP="00805315">
            <w:pPr>
              <w:ind w:right="158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287EF22" wp14:editId="13EDDA5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823734E" w14:textId="77777777" w:rsidR="00AB5863" w:rsidRPr="00863D8C" w:rsidRDefault="00AB5863" w:rsidP="00805315">
            <w:pPr>
              <w:ind w:left="45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6DD5601" wp14:editId="1439328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 </w:t>
            </w:r>
          </w:p>
        </w:tc>
      </w:tr>
      <w:tr w:rsidR="00AB5863" w:rsidRPr="00863D8C" w14:paraId="74BEE541" w14:textId="77777777" w:rsidTr="009A6751">
        <w:trPr>
          <w:trHeight w:val="223"/>
          <w:jc w:val="center"/>
        </w:trPr>
        <w:tc>
          <w:tcPr>
            <w:tcW w:w="4709" w:type="dxa"/>
          </w:tcPr>
          <w:p w14:paraId="55BFCB4D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REGIONE CALABRIA </w:t>
            </w:r>
          </w:p>
        </w:tc>
        <w:tc>
          <w:tcPr>
            <w:tcW w:w="4715" w:type="dxa"/>
          </w:tcPr>
          <w:p w14:paraId="39E72D3A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REPUBBLICA ITALIANA </w:t>
            </w:r>
          </w:p>
        </w:tc>
      </w:tr>
    </w:tbl>
    <w:p w14:paraId="5A6DF0FD" w14:textId="77777777" w:rsidR="00AB5863" w:rsidRPr="00863D8C" w:rsidRDefault="00AB5863" w:rsidP="00AB5863">
      <w:pPr>
        <w:spacing w:after="237"/>
        <w:ind w:left="86"/>
        <w:jc w:val="center"/>
        <w:rPr>
          <w:rFonts w:asciiTheme="majorHAnsi" w:hAnsiTheme="majorHAnsi" w:cstheme="majorHAnsi"/>
          <w:lang w:val="it-IT"/>
        </w:rPr>
      </w:pPr>
    </w:p>
    <w:p w14:paraId="46C2F5D9" w14:textId="77777777" w:rsidR="00AB5863" w:rsidRPr="00863D8C" w:rsidRDefault="00AB5863" w:rsidP="00AB5863">
      <w:pPr>
        <w:spacing w:after="61"/>
        <w:ind w:left="81"/>
        <w:jc w:val="center"/>
        <w:rPr>
          <w:rFonts w:asciiTheme="majorHAnsi" w:hAnsiTheme="majorHAnsi" w:cstheme="majorHAnsi"/>
          <w:lang w:val="it-IT"/>
        </w:rPr>
      </w:pPr>
    </w:p>
    <w:p w14:paraId="405E5ACD" w14:textId="6E3154FA" w:rsidR="00AB5863" w:rsidRPr="00863D8C" w:rsidRDefault="00AB5863" w:rsidP="00AB5863">
      <w:pPr>
        <w:pStyle w:val="Titolo1"/>
        <w:ind w:left="1177" w:right="1133"/>
        <w:jc w:val="center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 xml:space="preserve">Avviso pubblico Botteghe Artigiane Diffuse - </w:t>
      </w:r>
      <w:proofErr w:type="gramStart"/>
      <w:r w:rsidRPr="00863D8C">
        <w:rPr>
          <w:rFonts w:cstheme="majorHAnsi"/>
          <w:sz w:val="22"/>
          <w:szCs w:val="22"/>
          <w:lang w:val="it-IT"/>
        </w:rPr>
        <w:t>BO.AR.D.</w:t>
      </w:r>
      <w:proofErr w:type="gramEnd"/>
    </w:p>
    <w:p w14:paraId="7ECE438F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4A02C407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67271CC7" w14:textId="44EFDE5D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color w:val="00000A"/>
          <w:lang w:val="it-IT"/>
        </w:rPr>
        <w:t>FORMULARIO DI PROGETTO</w:t>
      </w:r>
    </w:p>
    <w:p w14:paraId="78D88100" w14:textId="77777777" w:rsidR="00AB5863" w:rsidRPr="00863D8C" w:rsidRDefault="00AB5863" w:rsidP="00AB5863">
      <w:pPr>
        <w:pStyle w:val="Titolo1"/>
        <w:rPr>
          <w:rFonts w:cstheme="majorHAnsi"/>
          <w:sz w:val="22"/>
          <w:szCs w:val="22"/>
          <w:lang w:val="it-IT"/>
        </w:rPr>
      </w:pPr>
    </w:p>
    <w:p w14:paraId="481C1159" w14:textId="0E691518" w:rsidR="00863D8C" w:rsidRDefault="00863D8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30B504A5" w14:textId="7F2426DB" w:rsidR="00AF52CB" w:rsidRDefault="001560A3" w:rsidP="000E0591">
      <w:pPr>
        <w:pStyle w:val="Titolo2"/>
        <w:numPr>
          <w:ilvl w:val="0"/>
          <w:numId w:val="10"/>
        </w:numPr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ANAGRAFICA DEL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927"/>
        <w:gridCol w:w="1047"/>
        <w:gridCol w:w="672"/>
        <w:gridCol w:w="716"/>
        <w:gridCol w:w="269"/>
        <w:gridCol w:w="634"/>
        <w:gridCol w:w="137"/>
        <w:gridCol w:w="248"/>
        <w:gridCol w:w="334"/>
        <w:gridCol w:w="1060"/>
        <w:gridCol w:w="621"/>
        <w:gridCol w:w="2883"/>
      </w:tblGrid>
      <w:tr w:rsidR="00884542" w:rsidRPr="00863D8C" w14:paraId="58795AD0" w14:textId="77777777" w:rsidTr="00C10B7A">
        <w:trPr>
          <w:trHeight w:hRule="exact" w:val="4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723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Denominazione/Regione Sociale</w:t>
            </w:r>
          </w:p>
        </w:tc>
      </w:tr>
      <w:tr w:rsidR="00884542" w:rsidRPr="00863D8C" w14:paraId="3686681E" w14:textId="77777777" w:rsidTr="00805315">
        <w:trPr>
          <w:trHeight w:hRule="exact" w:val="255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B06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B625C2" w14:textId="77777777" w:rsidTr="00C10B7A">
        <w:trPr>
          <w:trHeight w:hRule="exact" w:val="442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1FE9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 giuridica</w:t>
            </w:r>
          </w:p>
        </w:tc>
      </w:tr>
      <w:tr w:rsidR="00884542" w:rsidRPr="00863D8C" w14:paraId="7836D2F0" w14:textId="77777777" w:rsidTr="00C10B7A">
        <w:trPr>
          <w:trHeight w:hRule="exact" w:val="492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D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di persone o di capitali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15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0DCA1A1" w14:textId="77777777" w:rsidTr="00C10B7A">
        <w:trPr>
          <w:trHeight w:hRule="exact" w:val="49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300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cooperativa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91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54523A8" w14:textId="77777777" w:rsidTr="00C10B7A">
        <w:trPr>
          <w:trHeight w:hRule="exact" w:val="506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5D6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ditta individuale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0FE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0591" w:rsidRPr="00863D8C" w14:paraId="2B68B449" w14:textId="77777777" w:rsidTr="006C0EC9">
        <w:trPr>
          <w:trHeight w:hRule="exact" w:val="80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F8BF" w14:textId="7B6E82FB" w:rsidR="000E0591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RTI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C0E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Costituito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–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art. 68 Decreto L.gs n. 36/2023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6983" w14:textId="77777777" w:rsidR="000E0591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2AAB024" w14:textId="77777777" w:rsidTr="00D31256">
        <w:trPr>
          <w:trHeight w:hRule="exact" w:val="1653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2EB3" w14:textId="77777777" w:rsidR="00884542" w:rsidRDefault="000E0591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Impresa Costituenda di cui al paragrafo n. 2.1 punto 4 dell’Avviso</w:t>
            </w:r>
          </w:p>
          <w:p w14:paraId="2AAC74DA" w14:textId="185E329A" w:rsidR="00D31256" w:rsidRDefault="00D31256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Ovvero</w:t>
            </w:r>
          </w:p>
          <w:p w14:paraId="5875CA15" w14:textId="26B5394D" w:rsidR="00D31256" w:rsidRPr="00863D8C" w:rsidRDefault="00D31256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RTI Costituendo di cui al paragrafo n. 2.1 punto 5 dell’Avviso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709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3A22BFB" w14:textId="77777777" w:rsidTr="00C10B7A">
        <w:trPr>
          <w:trHeight w:hRule="exact" w:val="50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43A0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Legale</w:t>
            </w:r>
          </w:p>
        </w:tc>
      </w:tr>
      <w:tr w:rsidR="00884542" w:rsidRPr="00863D8C" w14:paraId="7B8DCC75" w14:textId="77777777" w:rsidTr="00352A15">
        <w:trPr>
          <w:trHeight w:hRule="exact" w:val="50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FA1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861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FC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C5DF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50D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94B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7274EF" w14:textId="77777777" w:rsidTr="00352A15">
        <w:trPr>
          <w:trHeight w:hRule="exact" w:val="524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8E6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F79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C88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9BC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9E9560C" w14:textId="77777777" w:rsidTr="00352A15">
        <w:trPr>
          <w:trHeight w:hRule="exact" w:val="51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E0A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026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98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45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26B298B" w14:textId="77777777" w:rsidTr="00A939B8">
        <w:trPr>
          <w:trHeight w:hRule="exact" w:val="49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D9E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7BEA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B4F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7CC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E03267" w14:textId="77777777" w:rsidTr="00A939B8">
        <w:trPr>
          <w:trHeight w:hRule="exact" w:val="520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982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PEC</w:t>
            </w:r>
          </w:p>
        </w:tc>
        <w:tc>
          <w:tcPr>
            <w:tcW w:w="4079" w:type="pct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13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3F0987" w14:textId="77777777" w:rsidTr="000E0591">
        <w:trPr>
          <w:trHeight w:hRule="exact" w:val="44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94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Operativa</w:t>
            </w:r>
          </w:p>
        </w:tc>
      </w:tr>
      <w:tr w:rsidR="00884542" w:rsidRPr="00863D8C" w14:paraId="0ACE2271" w14:textId="77777777" w:rsidTr="00352A15">
        <w:trPr>
          <w:trHeight w:hRule="exact" w:val="475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3D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558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088B" w14:textId="1BFCDC2D" w:rsidR="00884542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°Civ</w:t>
            </w:r>
            <w:proofErr w:type="spellEnd"/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7EF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EA35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4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038815E" w14:textId="77777777" w:rsidTr="00352A15">
        <w:trPr>
          <w:trHeight w:hRule="exact" w:val="487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07F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64E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C72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14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E2B2FD" w14:textId="77777777" w:rsidTr="00352A15">
        <w:trPr>
          <w:trHeight w:hRule="exact" w:val="44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DEA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390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E6D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943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9F0766" w14:textId="77777777" w:rsidTr="00C10B7A">
        <w:trPr>
          <w:trHeight w:hRule="exact" w:val="51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56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Sede già disponibile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DCA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CAE3701" w14:textId="77777777" w:rsidTr="00C10B7A">
        <w:trPr>
          <w:trHeight w:hRule="exact" w:val="610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C33F" w14:textId="0430B2CE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Settore di Attività ATECO 20</w:t>
            </w:r>
            <w:r w:rsidR="000E05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25</w:t>
            </w:r>
          </w:p>
        </w:tc>
      </w:tr>
      <w:tr w:rsidR="00884542" w:rsidRPr="00863D8C" w14:paraId="6B2D7794" w14:textId="77777777" w:rsidTr="00C10B7A">
        <w:trPr>
          <w:trHeight w:hRule="exact" w:val="505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099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Descrizione attività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B2C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8796D34" w14:textId="77777777" w:rsidTr="00C10B7A">
        <w:trPr>
          <w:trHeight w:hRule="exact" w:val="484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54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Codice attività economica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E70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16E4500" w14:textId="77777777" w:rsidTr="00C10B7A">
        <w:trPr>
          <w:trHeight w:hRule="exact" w:val="536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3B2E" w14:textId="2EE46A25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Soggetto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richiedente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4542" w:rsidRPr="00863D8C" w14:paraId="006F56D3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036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Qualifica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E15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573A218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C4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7A4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06D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A6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745229C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E3A6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3AE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55FDC4C8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AFB6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A87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9BFAD0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078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45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34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1037" w:type="pct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F6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5C6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4F2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2F718F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33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D65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D78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0CF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63C2773" w14:textId="77777777" w:rsidTr="00A939B8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D9D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37A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9E7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4B6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8D9BE5A" w14:textId="77777777" w:rsidTr="00A939B8">
        <w:trPr>
          <w:trHeight w:val="283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44D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Telefax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B7D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18C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7A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EBC054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720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per il progetto</w:t>
            </w:r>
          </w:p>
        </w:tc>
      </w:tr>
      <w:tr w:rsidR="00884542" w:rsidRPr="00863D8C" w14:paraId="07F9A6DD" w14:textId="77777777" w:rsidTr="00352A15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0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FC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6C7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1037" w:type="pct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3DF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CDF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FF9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529A92E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7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41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FE7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E3C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FC031B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19A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3AF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F60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BA9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2E0F9C4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EAE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FCA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12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9AC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914F535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D1D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AFD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0A3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FAB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6F54372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5AF6" w14:textId="495D3592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operativa area SNAI</w:t>
            </w:r>
          </w:p>
        </w:tc>
      </w:tr>
      <w:tr w:rsidR="00884542" w:rsidRPr="00863D8C" w14:paraId="587B83FE" w14:textId="77777777" w:rsidTr="00C10B7A">
        <w:trPr>
          <w:trHeight w:val="283"/>
          <w:jc w:val="center"/>
        </w:trPr>
        <w:tc>
          <w:tcPr>
            <w:tcW w:w="9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29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ACF99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B72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requisito</w:t>
            </w:r>
          </w:p>
        </w:tc>
      </w:tr>
      <w:tr w:rsidR="00884542" w:rsidRPr="00863D8C" w14:paraId="7789857A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8E3A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1092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B883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3CA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9BF4" w14:textId="746257B1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non avviato (tempi previsti</w:t>
            </w:r>
            <w:r w:rsidR="00352A15">
              <w:rPr>
                <w:rFonts w:asciiTheme="majorHAnsi" w:hAnsiTheme="majorHAnsi" w:cstheme="majorHAnsi"/>
                <w:sz w:val="22"/>
                <w:szCs w:val="22"/>
              </w:rPr>
              <w:t xml:space="preserve"> di avvio</w:t>
            </w: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884542" w:rsidRPr="00863D8C" w14:paraId="78F23A01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8F1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Agibilità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8ED5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865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EE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08D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3C46667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3C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Destinazione d’uso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1E7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EAA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519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210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82DB2F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4FF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Nulla osta sanitario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7D3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AA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1C3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7E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9D05FD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5EB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Altro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2E47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428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A5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016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33544E" w14:textId="77777777" w:rsidTr="00352A15">
        <w:trPr>
          <w:trHeight w:val="283"/>
          <w:jc w:val="center"/>
        </w:trPr>
        <w:tc>
          <w:tcPr>
            <w:tcW w:w="921" w:type="pct"/>
            <w:vMerge w:val="restar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784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titolo di disponibilità</w:t>
            </w:r>
          </w:p>
          <w:p w14:paraId="45420C9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dell’immobile</w:t>
            </w:r>
          </w:p>
        </w:tc>
        <w:tc>
          <w:tcPr>
            <w:tcW w:w="745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E92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16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rilascio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4F3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prevista per il rilascio</w:t>
            </w:r>
          </w:p>
        </w:tc>
        <w:tc>
          <w:tcPr>
            <w:tcW w:w="1990" w:type="pct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5A4E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A332A60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26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360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71C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6F4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DE8B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884542" w:rsidRPr="00863D8C" w14:paraId="10FA1800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9858" w14:textId="7B1B3F9C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di possesso dell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 sede operativa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nella quale verrà realizzata l’attività</w:t>
            </w:r>
          </w:p>
        </w:tc>
      </w:tr>
      <w:tr w:rsidR="00884542" w:rsidRPr="00863D8C" w14:paraId="6FC06B7F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7C0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3C6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0EAF26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E1C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Comodato d’uso gratuito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0FEC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31184D7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F32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Affitto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3CA0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762B3A" w14:textId="77777777" w:rsidR="00863D8C" w:rsidRDefault="00863D8C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rPr>
          <w:rFonts w:cstheme="majorHAnsi"/>
          <w:lang w:val="it-IT"/>
        </w:rPr>
        <w:br w:type="page"/>
      </w:r>
    </w:p>
    <w:p w14:paraId="70B29792" w14:textId="2622437E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2. DESCRIZIONE DELL'IMPRESA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p w14:paraId="0DFADFE8" w14:textId="77777777" w:rsidR="001964E9" w:rsidRPr="00863D8C" w:rsidRDefault="001964E9" w:rsidP="001964E9">
      <w:pPr>
        <w:rPr>
          <w:rFonts w:asciiTheme="majorHAnsi" w:hAnsiTheme="majorHAnsi" w:cstheme="majorHAnsi"/>
          <w:lang w:val="it-IT"/>
        </w:rPr>
      </w:pPr>
    </w:p>
    <w:p w14:paraId="0E6DBBCC" w14:textId="2B6DBC1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Tipologia del soggetto</w:t>
      </w:r>
      <w:r w:rsidR="00352A15">
        <w:rPr>
          <w:rFonts w:asciiTheme="majorHAnsi" w:hAnsiTheme="majorHAnsi" w:cstheme="majorHAnsi"/>
          <w:lang w:val="it-IT"/>
        </w:rPr>
        <w:t xml:space="preserve"> 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67" w:type="dxa"/>
        <w:tblLook w:val="04A0" w:firstRow="1" w:lastRow="0" w:firstColumn="1" w:lastColumn="0" w:noHBand="0" w:noVBand="1"/>
      </w:tblPr>
      <w:tblGrid>
        <w:gridCol w:w="13367"/>
      </w:tblGrid>
      <w:tr w:rsidR="00AF52CB" w:rsidRPr="00863D8C" w14:paraId="40958415" w14:textId="77777777" w:rsidTr="00AB5863">
        <w:trPr>
          <w:trHeight w:val="286"/>
        </w:trPr>
        <w:tc>
          <w:tcPr>
            <w:tcW w:w="13367" w:type="dxa"/>
          </w:tcPr>
          <w:p w14:paraId="7A1A7FF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FF45954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2CA290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294E0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42F8E17C" w14:textId="21C83888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Breve storia o descrizione dell'impresa o gruppo </w:t>
      </w:r>
      <w:r w:rsidR="00352A15">
        <w:rPr>
          <w:rFonts w:asciiTheme="majorHAnsi" w:hAnsiTheme="majorHAnsi" w:cstheme="majorHAnsi"/>
          <w:lang w:val="it-IT"/>
        </w:rPr>
        <w:t>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79" w:type="dxa"/>
        <w:tblLook w:val="04A0" w:firstRow="1" w:lastRow="0" w:firstColumn="1" w:lastColumn="0" w:noHBand="0" w:noVBand="1"/>
      </w:tblPr>
      <w:tblGrid>
        <w:gridCol w:w="13379"/>
      </w:tblGrid>
      <w:tr w:rsidR="00AF52CB" w:rsidRPr="00863D8C" w14:paraId="53900855" w14:textId="77777777" w:rsidTr="00AB5863">
        <w:trPr>
          <w:trHeight w:val="251"/>
        </w:trPr>
        <w:tc>
          <w:tcPr>
            <w:tcW w:w="13379" w:type="dxa"/>
          </w:tcPr>
          <w:p w14:paraId="6F6568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5BB56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60EF33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882503E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79C8C47" w14:textId="77A4634C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Assetto organizzativo e competenze chiave:</w:t>
      </w:r>
    </w:p>
    <w:tbl>
      <w:tblPr>
        <w:tblStyle w:val="Grigliatabella"/>
        <w:tblW w:w="13463" w:type="dxa"/>
        <w:tblLook w:val="04A0" w:firstRow="1" w:lastRow="0" w:firstColumn="1" w:lastColumn="0" w:noHBand="0" w:noVBand="1"/>
      </w:tblPr>
      <w:tblGrid>
        <w:gridCol w:w="13463"/>
      </w:tblGrid>
      <w:tr w:rsidR="00AF52CB" w:rsidRPr="00863D8C" w14:paraId="4452C18D" w14:textId="77777777" w:rsidTr="00AB5863">
        <w:trPr>
          <w:trHeight w:val="274"/>
        </w:trPr>
        <w:tc>
          <w:tcPr>
            <w:tcW w:w="13463" w:type="dxa"/>
          </w:tcPr>
          <w:p w14:paraId="051B4E97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1847B08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BBE731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FEE9B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5D829E5" w14:textId="1595558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Eventuali collaborazioni o partenariati locali:</w:t>
      </w:r>
    </w:p>
    <w:tbl>
      <w:tblPr>
        <w:tblStyle w:val="Grigliatabella"/>
        <w:tblW w:w="13451" w:type="dxa"/>
        <w:tblLook w:val="04A0" w:firstRow="1" w:lastRow="0" w:firstColumn="1" w:lastColumn="0" w:noHBand="0" w:noVBand="1"/>
      </w:tblPr>
      <w:tblGrid>
        <w:gridCol w:w="13451"/>
      </w:tblGrid>
      <w:tr w:rsidR="00AF52CB" w:rsidRPr="00863D8C" w14:paraId="6FA9B369" w14:textId="77777777" w:rsidTr="00AB5863">
        <w:trPr>
          <w:trHeight w:val="354"/>
        </w:trPr>
        <w:tc>
          <w:tcPr>
            <w:tcW w:w="13451" w:type="dxa"/>
          </w:tcPr>
          <w:p w14:paraId="6A9A730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CE3904D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40CC10B4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9C300CA" w14:textId="77777777" w:rsidR="00C96460" w:rsidRDefault="00C96460">
      <w:pPr>
        <w:pStyle w:val="Titolo2"/>
        <w:rPr>
          <w:rFonts w:cstheme="majorHAnsi"/>
          <w:sz w:val="22"/>
          <w:szCs w:val="22"/>
          <w:lang w:val="it-IT"/>
        </w:rPr>
      </w:pPr>
    </w:p>
    <w:p w14:paraId="13BF69CB" w14:textId="77777777" w:rsidR="00352A15" w:rsidRPr="00352A15" w:rsidRDefault="00352A15" w:rsidP="00352A15">
      <w:pPr>
        <w:rPr>
          <w:lang w:val="it-IT"/>
        </w:rPr>
      </w:pPr>
    </w:p>
    <w:p w14:paraId="1C8A8413" w14:textId="77777777" w:rsidR="007E2EAD" w:rsidRDefault="007E2EAD">
      <w:pPr>
        <w:pStyle w:val="Titolo2"/>
        <w:rPr>
          <w:rFonts w:cstheme="majorHAnsi"/>
          <w:sz w:val="22"/>
          <w:szCs w:val="22"/>
          <w:lang w:val="it-IT"/>
        </w:rPr>
      </w:pPr>
    </w:p>
    <w:p w14:paraId="4332F99F" w14:textId="77777777" w:rsidR="00A939B8" w:rsidRPr="00A939B8" w:rsidRDefault="00A939B8" w:rsidP="00A939B8">
      <w:pPr>
        <w:rPr>
          <w:lang w:val="it-IT"/>
        </w:rPr>
      </w:pPr>
    </w:p>
    <w:p w14:paraId="5C54C42B" w14:textId="6E21AA2D" w:rsidR="00AF52CB" w:rsidRPr="00863D8C" w:rsidRDefault="001560A3">
      <w:pPr>
        <w:pStyle w:val="Titolo2"/>
        <w:rPr>
          <w:rFonts w:cstheme="majorHAnsi"/>
          <w:b w:val="0"/>
          <w:bCs w:val="0"/>
          <w:sz w:val="22"/>
          <w:szCs w:val="22"/>
          <w:lang w:val="it-IT"/>
        </w:rPr>
      </w:pPr>
      <w:r w:rsidRPr="00C96460">
        <w:rPr>
          <w:rFonts w:cstheme="majorHAnsi"/>
          <w:sz w:val="22"/>
          <w:szCs w:val="22"/>
          <w:lang w:val="it-IT"/>
        </w:rPr>
        <w:t xml:space="preserve">3. </w:t>
      </w:r>
      <w:r w:rsidR="00C10B7A" w:rsidRPr="00C96460">
        <w:rPr>
          <w:rFonts w:cstheme="majorHAnsi"/>
          <w:sz w:val="22"/>
          <w:szCs w:val="22"/>
          <w:lang w:val="it-IT"/>
        </w:rPr>
        <w:t>PRESENTAZIONE</w:t>
      </w:r>
      <w:r w:rsidRPr="00C96460">
        <w:rPr>
          <w:rFonts w:cstheme="majorHAnsi"/>
          <w:sz w:val="22"/>
          <w:szCs w:val="22"/>
          <w:lang w:val="it-IT"/>
        </w:rPr>
        <w:t xml:space="preserve"> DELLA PROPOSTA PROGETTUALE</w:t>
      </w:r>
    </w:p>
    <w:p w14:paraId="2023E015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2BE8590B" w14:textId="247FCD9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Descrizione sintetica de</w:t>
      </w:r>
      <w:r>
        <w:rPr>
          <w:rFonts w:asciiTheme="majorHAnsi" w:hAnsiTheme="majorHAnsi" w:cstheme="majorHAnsi"/>
          <w:lang w:val="it-IT"/>
        </w:rPr>
        <w:t>lla proposta progettuale (</w:t>
      </w:r>
      <w:r w:rsidRPr="007E2EAD">
        <w:rPr>
          <w:rFonts w:asciiTheme="majorHAnsi" w:hAnsiTheme="majorHAnsi" w:cstheme="majorHAnsi"/>
          <w:lang w:val="it-IT"/>
        </w:rPr>
        <w:t>massimo 5-10 righe</w:t>
      </w:r>
      <w:r>
        <w:rPr>
          <w:rFonts w:asciiTheme="majorHAnsi" w:hAnsiTheme="majorHAnsi" w:cstheme="majorHAnsi"/>
          <w:lang w:val="it-IT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8"/>
      </w:tblGrid>
      <w:tr w:rsidR="007E2EAD" w14:paraId="4FACC89A" w14:textId="77777777" w:rsidTr="007E2EAD">
        <w:trPr>
          <w:trHeight w:val="936"/>
        </w:trPr>
        <w:tc>
          <w:tcPr>
            <w:tcW w:w="12948" w:type="dxa"/>
          </w:tcPr>
          <w:p w14:paraId="386D2EE5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9AFB976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0909B521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Contesto e motivazioni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Analisi del problema o dell’opportunità che ha originato l’idea progettuale. Dati di riferimento e bisogni emersi.</w:t>
      </w:r>
    </w:p>
    <w:tbl>
      <w:tblPr>
        <w:tblW w:w="1292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4"/>
      </w:tblGrid>
      <w:tr w:rsidR="007E2EAD" w14:paraId="7746CFAC" w14:textId="77777777" w:rsidTr="007E2EAD">
        <w:trPr>
          <w:trHeight w:val="576"/>
        </w:trPr>
        <w:tc>
          <w:tcPr>
            <w:tcW w:w="12924" w:type="dxa"/>
          </w:tcPr>
          <w:p w14:paraId="2B6E43AC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  <w:p w14:paraId="5EE0F5E9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F037F13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29508D24" w14:textId="12436843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Obiettivi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Obiettivi generali e specifici del progetto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2"/>
      </w:tblGrid>
      <w:tr w:rsidR="007E2EAD" w14:paraId="64626E5F" w14:textId="77777777" w:rsidTr="007E2EAD">
        <w:trPr>
          <w:trHeight w:val="564"/>
        </w:trPr>
        <w:tc>
          <w:tcPr>
            <w:tcW w:w="12852" w:type="dxa"/>
          </w:tcPr>
          <w:p w14:paraId="6A128AC4" w14:textId="3D2D18AF" w:rsidR="007E2EAD" w:rsidRDefault="007E2EAD" w:rsidP="007E2EAD">
            <w:pPr>
              <w:ind w:left="-6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A07BD9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1091B0D1" w14:textId="000C3DF2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Durata della proposta progettuale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2"/>
      </w:tblGrid>
      <w:tr w:rsidR="007E2EAD" w14:paraId="2ACFC00D" w14:textId="77777777" w:rsidTr="007E2EAD">
        <w:trPr>
          <w:trHeight w:val="600"/>
        </w:trPr>
        <w:tc>
          <w:tcPr>
            <w:tcW w:w="12732" w:type="dxa"/>
          </w:tcPr>
          <w:p w14:paraId="443B1CE1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0920C58" w14:textId="77777777" w:rsidR="007E2EAD" w:rsidRDefault="007E2EAD">
      <w:pPr>
        <w:rPr>
          <w:rFonts w:asciiTheme="majorHAnsi" w:hAnsiTheme="majorHAnsi" w:cstheme="majorHAnsi"/>
          <w:lang w:val="it-IT"/>
        </w:rPr>
      </w:pPr>
    </w:p>
    <w:p w14:paraId="132A6A59" w14:textId="77777777" w:rsidR="00A939B8" w:rsidRDefault="00A939B8">
      <w:pPr>
        <w:rPr>
          <w:rFonts w:asciiTheme="majorHAnsi" w:hAnsiTheme="majorHAnsi" w:cstheme="majorHAnsi"/>
          <w:lang w:val="it-IT"/>
        </w:rPr>
      </w:pPr>
    </w:p>
    <w:p w14:paraId="5B427AD2" w14:textId="6DF06129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Comune in cui si realizza l’intervento (deve rientrare nell'Area SNAI):</w:t>
      </w:r>
    </w:p>
    <w:tbl>
      <w:tblPr>
        <w:tblStyle w:val="Grigliatabella"/>
        <w:tblW w:w="13319" w:type="dxa"/>
        <w:tblLook w:val="04A0" w:firstRow="1" w:lastRow="0" w:firstColumn="1" w:lastColumn="0" w:noHBand="0" w:noVBand="1"/>
      </w:tblPr>
      <w:tblGrid>
        <w:gridCol w:w="13319"/>
      </w:tblGrid>
      <w:tr w:rsidR="00AF52CB" w:rsidRPr="00863D8C" w14:paraId="52C03373" w14:textId="77777777" w:rsidTr="00AB5863">
        <w:trPr>
          <w:trHeight w:val="366"/>
        </w:trPr>
        <w:tc>
          <w:tcPr>
            <w:tcW w:w="13319" w:type="dxa"/>
          </w:tcPr>
          <w:p w14:paraId="4D5D0476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06EB91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299523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282992C" w14:textId="258185B6" w:rsidR="00AF52CB" w:rsidRPr="00863D8C" w:rsidRDefault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Oggetto dell’attività, descrizione del prodotto, mercato di riferimento, risultati attesi</w:t>
      </w:r>
    </w:p>
    <w:tbl>
      <w:tblPr>
        <w:tblStyle w:val="Grigliatabella"/>
        <w:tblW w:w="13331" w:type="dxa"/>
        <w:tblLook w:val="04A0" w:firstRow="1" w:lastRow="0" w:firstColumn="1" w:lastColumn="0" w:noHBand="0" w:noVBand="1"/>
      </w:tblPr>
      <w:tblGrid>
        <w:gridCol w:w="13331"/>
      </w:tblGrid>
      <w:tr w:rsidR="00AF52CB" w:rsidRPr="00863D8C" w14:paraId="0B3D23F6" w14:textId="77777777" w:rsidTr="001964E9">
        <w:trPr>
          <w:trHeight w:val="387"/>
        </w:trPr>
        <w:tc>
          <w:tcPr>
            <w:tcW w:w="13331" w:type="dxa"/>
          </w:tcPr>
          <w:p w14:paraId="63BED9A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bookmarkStart w:id="0" w:name="_Hlk198801142"/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73AF1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bookmarkEnd w:id="0"/>
    </w:tbl>
    <w:p w14:paraId="6CEFEDE9" w14:textId="77777777" w:rsidR="00A939B8" w:rsidRDefault="00A939B8" w:rsidP="00C10B7A">
      <w:pPr>
        <w:rPr>
          <w:rFonts w:asciiTheme="majorHAnsi" w:hAnsiTheme="majorHAnsi" w:cstheme="majorHAnsi"/>
          <w:lang w:val="it-IT"/>
        </w:rPr>
      </w:pPr>
    </w:p>
    <w:p w14:paraId="6091D434" w14:textId="0BAC52C4" w:rsidR="00C10B7A" w:rsidRPr="00863D8C" w:rsidRDefault="00C10B7A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Team Aziendale, competenze, conoscenze ed esperienze possedute funzionali alla realizzazione del</w:t>
      </w:r>
      <w:r w:rsidR="00352A15">
        <w:rPr>
          <w:rFonts w:asciiTheme="majorHAnsi" w:hAnsiTheme="majorHAnsi" w:cstheme="majorHAnsi"/>
          <w:lang w:val="it-IT"/>
        </w:rPr>
        <w:t xml:space="preserve">l’attività artigiana </w:t>
      </w:r>
      <w:r w:rsidRPr="00863D8C">
        <w:rPr>
          <w:rFonts w:asciiTheme="majorHAnsi" w:hAnsiTheme="majorHAnsi" w:cstheme="majorHAnsi"/>
          <w:lang w:val="it-IT"/>
        </w:rPr>
        <w:t>e Struttura Organizzativa</w:t>
      </w:r>
    </w:p>
    <w:tbl>
      <w:tblPr>
        <w:tblW w:w="1332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0"/>
      </w:tblGrid>
      <w:tr w:rsidR="009659B7" w:rsidRPr="00863D8C" w14:paraId="754A6546" w14:textId="77777777" w:rsidTr="009659B7">
        <w:trPr>
          <w:trHeight w:val="816"/>
        </w:trPr>
        <w:tc>
          <w:tcPr>
            <w:tcW w:w="13320" w:type="dxa"/>
          </w:tcPr>
          <w:p w14:paraId="3CE3413C" w14:textId="77777777" w:rsidR="009659B7" w:rsidRPr="00863D8C" w:rsidRDefault="009659B7" w:rsidP="00C10B7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4DB3C7" w14:textId="77777777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</w:p>
    <w:p w14:paraId="1291B3BE" w14:textId="7AA93F56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Fabbisogni di natura economica, organizzativa e strutturale necessari all’avviamento/consolidamento dell’Impresa</w:t>
      </w:r>
    </w:p>
    <w:tbl>
      <w:tblPr>
        <w:tblW w:w="13428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9659B7" w:rsidRPr="00863D8C" w14:paraId="6E008116" w14:textId="77777777" w:rsidTr="009659B7">
        <w:trPr>
          <w:trHeight w:val="744"/>
        </w:trPr>
        <w:tc>
          <w:tcPr>
            <w:tcW w:w="13428" w:type="dxa"/>
          </w:tcPr>
          <w:p w14:paraId="4BA0AC58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F94E7C4" w14:textId="77777777" w:rsidR="00C10B7A" w:rsidRPr="00863D8C" w:rsidRDefault="00C10B7A" w:rsidP="009659B7">
      <w:pPr>
        <w:rPr>
          <w:rFonts w:asciiTheme="majorHAnsi" w:hAnsiTheme="majorHAnsi" w:cstheme="majorHAnsi"/>
          <w:lang w:val="it-IT"/>
        </w:rPr>
      </w:pPr>
    </w:p>
    <w:p w14:paraId="447D09D9" w14:textId="476EB0AD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strategie di marketing</w:t>
      </w:r>
    </w:p>
    <w:tbl>
      <w:tblPr>
        <w:tblW w:w="13355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5"/>
      </w:tblGrid>
      <w:tr w:rsidR="009659B7" w:rsidRPr="00863D8C" w14:paraId="228393AB" w14:textId="77777777" w:rsidTr="002E65D8">
        <w:trPr>
          <w:trHeight w:val="565"/>
        </w:trPr>
        <w:tc>
          <w:tcPr>
            <w:tcW w:w="13355" w:type="dxa"/>
          </w:tcPr>
          <w:p w14:paraId="14C3D3E6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14:paraId="058A3799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72CD81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D2299D7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BE8B9A8" w14:textId="1A2720E6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Descrizione del piano di investimenti e dell'articolazione temporale degli stessi</w:t>
      </w:r>
    </w:p>
    <w:tbl>
      <w:tblPr>
        <w:tblW w:w="1342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2E65D8" w:rsidRPr="00863D8C" w14:paraId="1A99CF29" w14:textId="77777777" w:rsidTr="00352A15">
        <w:trPr>
          <w:trHeight w:val="552"/>
        </w:trPr>
        <w:tc>
          <w:tcPr>
            <w:tcW w:w="13428" w:type="dxa"/>
          </w:tcPr>
          <w:p w14:paraId="19BA4946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0F0881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D31994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1D9C03B0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34EF1E2" w14:textId="30842EE9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Descrizione degli elementi di capacità finanziaria - cofinanziamento </w:t>
      </w:r>
    </w:p>
    <w:tbl>
      <w:tblPr>
        <w:tblW w:w="13392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2"/>
      </w:tblGrid>
      <w:tr w:rsidR="002E65D8" w:rsidRPr="00863D8C" w14:paraId="16F89D77" w14:textId="77777777" w:rsidTr="002E65D8">
        <w:trPr>
          <w:trHeight w:val="624"/>
        </w:trPr>
        <w:tc>
          <w:tcPr>
            <w:tcW w:w="13392" w:type="dxa"/>
          </w:tcPr>
          <w:p w14:paraId="1E9A0D30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2F3717C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9C3AD8B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FC796D3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0B65F8F" w14:textId="444ABE25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caratteristiche d'innovazione</w:t>
      </w:r>
    </w:p>
    <w:tbl>
      <w:tblPr>
        <w:tblW w:w="13308" w:type="dxa"/>
        <w:tblInd w:w="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8"/>
      </w:tblGrid>
      <w:tr w:rsidR="002E65D8" w:rsidRPr="00863D8C" w14:paraId="107B3FF5" w14:textId="77777777" w:rsidTr="002E65D8">
        <w:trPr>
          <w:trHeight w:val="418"/>
        </w:trPr>
        <w:tc>
          <w:tcPr>
            <w:tcW w:w="13308" w:type="dxa"/>
          </w:tcPr>
          <w:p w14:paraId="398DD042" w14:textId="77777777" w:rsidR="002E65D8" w:rsidRPr="00863D8C" w:rsidRDefault="002E65D8">
            <w:pPr>
              <w:pStyle w:val="Titolo2"/>
              <w:rPr>
                <w:rFonts w:cstheme="majorHAnsi"/>
                <w:sz w:val="22"/>
                <w:szCs w:val="22"/>
                <w:lang w:val="it-IT"/>
              </w:rPr>
            </w:pPr>
          </w:p>
        </w:tc>
      </w:tr>
    </w:tbl>
    <w:p w14:paraId="51C165DA" w14:textId="77777777" w:rsidR="00991B1E" w:rsidRPr="001964E9" w:rsidRDefault="00991B1E" w:rsidP="00991B1E">
      <w:pPr>
        <w:pStyle w:val="Titolo2"/>
        <w:rPr>
          <w:lang w:val="it-IT"/>
        </w:rPr>
      </w:pPr>
    </w:p>
    <w:p w14:paraId="118CFBED" w14:textId="1E190399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br w:type="page"/>
      </w:r>
    </w:p>
    <w:p w14:paraId="1142B210" w14:textId="00B1BC2C" w:rsidR="002E65D8" w:rsidRPr="007B4DFE" w:rsidRDefault="002E65D8" w:rsidP="002E65D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1" w:name="_Hlk198802314"/>
      <w:r w:rsidRPr="007B4DFE">
        <w:rPr>
          <w:rFonts w:asciiTheme="majorHAnsi" w:hAnsiTheme="majorHAnsi" w:cstheme="majorHAnsi"/>
          <w:b/>
          <w:lang w:val="it-IT"/>
        </w:rPr>
        <w:lastRenderedPageBreak/>
        <w:t xml:space="preserve">Stato patrimoniale </w:t>
      </w:r>
      <w:r w:rsidR="00F161E5">
        <w:rPr>
          <w:rFonts w:asciiTheme="majorHAnsi" w:hAnsiTheme="majorHAnsi" w:cstheme="majorHAnsi"/>
          <w:b/>
          <w:lang w:val="it-IT"/>
        </w:rPr>
        <w:t xml:space="preserve">prospettico </w:t>
      </w:r>
      <w:r w:rsidRPr="007B4DFE">
        <w:rPr>
          <w:rFonts w:asciiTheme="majorHAnsi" w:hAnsiTheme="majorHAnsi" w:cstheme="majorHAnsi"/>
          <w:b/>
          <w:lang w:val="it-IT"/>
        </w:rPr>
        <w:t xml:space="preserve">per imprese </w:t>
      </w:r>
      <w:bookmarkEnd w:id="1"/>
      <w:r w:rsidR="00F161E5">
        <w:rPr>
          <w:rFonts w:asciiTheme="majorHAnsi" w:hAnsiTheme="majorHAnsi" w:cstheme="majorHAnsi"/>
          <w:b/>
          <w:lang w:val="it-IT"/>
        </w:rPr>
        <w:t>per imprese già costituite in contabilità ordinaria</w:t>
      </w:r>
    </w:p>
    <w:tbl>
      <w:tblPr>
        <w:tblStyle w:val="TableGrid"/>
        <w:tblW w:w="13750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2"/>
        <w:gridCol w:w="6137"/>
        <w:gridCol w:w="2101"/>
        <w:gridCol w:w="1700"/>
        <w:gridCol w:w="1700"/>
        <w:gridCol w:w="1700"/>
      </w:tblGrid>
      <w:tr w:rsidR="002E65D8" w:rsidRPr="00863D8C" w14:paraId="3D415110" w14:textId="77777777" w:rsidTr="00C96460">
        <w:trPr>
          <w:trHeight w:val="774"/>
        </w:trPr>
        <w:tc>
          <w:tcPr>
            <w:tcW w:w="6549" w:type="dxa"/>
            <w:gridSpan w:val="2"/>
          </w:tcPr>
          <w:p w14:paraId="7212DBD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  <w:bookmarkStart w:id="2" w:name="_Hlk198802321"/>
          </w:p>
        </w:tc>
        <w:tc>
          <w:tcPr>
            <w:tcW w:w="2101" w:type="dxa"/>
            <w:shd w:val="clear" w:color="auto" w:fill="FFFF00"/>
          </w:tcPr>
          <w:p w14:paraId="5888430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7E8177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7DD0B9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613B63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EDBC16" w14:textId="77777777" w:rsidTr="00C96460">
        <w:trPr>
          <w:trHeight w:val="916"/>
        </w:trPr>
        <w:tc>
          <w:tcPr>
            <w:tcW w:w="6549" w:type="dxa"/>
            <w:gridSpan w:val="2"/>
          </w:tcPr>
          <w:p w14:paraId="0DCFB5CC" w14:textId="77777777" w:rsidR="002E65D8" w:rsidRPr="00863D8C" w:rsidRDefault="002E65D8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101" w:type="dxa"/>
            <w:shd w:val="clear" w:color="auto" w:fill="FFFF00"/>
          </w:tcPr>
          <w:p w14:paraId="747E048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4377BF8" w14:textId="77777777" w:rsidR="00F161E5" w:rsidRDefault="002E65D8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="00F161E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181DDA8" w14:textId="165838BC" w:rsidR="002E65D8" w:rsidRPr="00863D8C" w:rsidRDefault="00F161E5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  <w:r w:rsidR="002E65D8"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0E214BAD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2E60F6ED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756E0C3C" w14:textId="77777777" w:rsidTr="00C96460">
        <w:trPr>
          <w:trHeight w:val="293"/>
        </w:trPr>
        <w:tc>
          <w:tcPr>
            <w:tcW w:w="412" w:type="dxa"/>
          </w:tcPr>
          <w:p w14:paraId="3355779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70DA20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101" w:type="dxa"/>
          </w:tcPr>
          <w:p w14:paraId="7B0E07B1" w14:textId="77777777" w:rsidR="002E65D8" w:rsidRPr="00863D8C" w:rsidRDefault="002E65D8" w:rsidP="00805315">
            <w:pPr>
              <w:ind w:left="29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449FC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6977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2696A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CEC5E81" w14:textId="77777777" w:rsidTr="00C96460">
        <w:trPr>
          <w:trHeight w:val="293"/>
        </w:trPr>
        <w:tc>
          <w:tcPr>
            <w:tcW w:w="412" w:type="dxa"/>
          </w:tcPr>
          <w:p w14:paraId="19D840E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83E8F0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101" w:type="dxa"/>
          </w:tcPr>
          <w:p w14:paraId="3300A5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DA09A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9B1F41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AEDB95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A9E1E1B" w14:textId="77777777" w:rsidTr="00C96460">
        <w:trPr>
          <w:trHeight w:val="293"/>
        </w:trPr>
        <w:tc>
          <w:tcPr>
            <w:tcW w:w="412" w:type="dxa"/>
          </w:tcPr>
          <w:p w14:paraId="02F2462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237AA8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101" w:type="dxa"/>
          </w:tcPr>
          <w:p w14:paraId="3391B3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9CD2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64F245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532D8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8ECC784" w14:textId="77777777" w:rsidTr="00C96460">
        <w:trPr>
          <w:trHeight w:val="293"/>
        </w:trPr>
        <w:tc>
          <w:tcPr>
            <w:tcW w:w="412" w:type="dxa"/>
          </w:tcPr>
          <w:p w14:paraId="1EF5E76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5ABA013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101" w:type="dxa"/>
          </w:tcPr>
          <w:p w14:paraId="2CCCEB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C783A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B72F1F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3B8F07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2D4CFF0" w14:textId="77777777" w:rsidTr="00C96460">
        <w:trPr>
          <w:trHeight w:val="852"/>
        </w:trPr>
        <w:tc>
          <w:tcPr>
            <w:tcW w:w="412" w:type="dxa"/>
            <w:vAlign w:val="center"/>
          </w:tcPr>
          <w:p w14:paraId="1EAEC9B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327DB5F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101" w:type="dxa"/>
          </w:tcPr>
          <w:p w14:paraId="1BB9C26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64D4A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3F9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D39F0B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37A0E" w14:textId="77777777" w:rsidTr="00C96460">
        <w:trPr>
          <w:trHeight w:val="293"/>
        </w:trPr>
        <w:tc>
          <w:tcPr>
            <w:tcW w:w="412" w:type="dxa"/>
          </w:tcPr>
          <w:p w14:paraId="0939DEC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24B27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101" w:type="dxa"/>
          </w:tcPr>
          <w:p w14:paraId="76E04DB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1212F7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E6E4B19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843CED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A9B4A1" w14:textId="77777777" w:rsidTr="00C96460">
        <w:trPr>
          <w:trHeight w:val="293"/>
        </w:trPr>
        <w:tc>
          <w:tcPr>
            <w:tcW w:w="412" w:type="dxa"/>
          </w:tcPr>
          <w:p w14:paraId="6F4E447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28A5CA8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101" w:type="dxa"/>
          </w:tcPr>
          <w:p w14:paraId="7B5828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1AD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50E32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725FEB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1766C4" w14:textId="77777777" w:rsidTr="00C96460">
        <w:trPr>
          <w:trHeight w:val="293"/>
        </w:trPr>
        <w:tc>
          <w:tcPr>
            <w:tcW w:w="412" w:type="dxa"/>
          </w:tcPr>
          <w:p w14:paraId="548371E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51B4CC6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101" w:type="dxa"/>
          </w:tcPr>
          <w:p w14:paraId="201396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7978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03B09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59A2F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1B96DC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77CE233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3A2A407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101" w:type="dxa"/>
            <w:vMerge w:val="restart"/>
          </w:tcPr>
          <w:p w14:paraId="01F8BB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4875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DF994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908F7E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3EA1C05" w14:textId="77777777" w:rsidTr="00C96460">
        <w:trPr>
          <w:trHeight w:val="293"/>
        </w:trPr>
        <w:tc>
          <w:tcPr>
            <w:tcW w:w="412" w:type="dxa"/>
          </w:tcPr>
          <w:p w14:paraId="3577615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3FDF3F1F" w14:textId="33160115" w:rsidR="002E65D8" w:rsidRPr="00863D8C" w:rsidRDefault="00701EBB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Attività</w:t>
            </w:r>
            <w:r w:rsidR="002E65D8" w:rsidRPr="00863D8C">
              <w:rPr>
                <w:rFonts w:asciiTheme="majorHAnsi" w:hAnsiTheme="majorHAnsi" w:cstheme="majorHAnsi"/>
              </w:rPr>
              <w:t xml:space="preserve"> finanziarie che non costituiscono immobilizzazioni</w:t>
            </w:r>
          </w:p>
        </w:tc>
        <w:tc>
          <w:tcPr>
            <w:tcW w:w="2101" w:type="dxa"/>
            <w:vMerge/>
          </w:tcPr>
          <w:p w14:paraId="728558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98C2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F5995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D04B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2B2F12" w14:textId="77777777" w:rsidTr="00C96460">
        <w:trPr>
          <w:trHeight w:val="293"/>
        </w:trPr>
        <w:tc>
          <w:tcPr>
            <w:tcW w:w="412" w:type="dxa"/>
          </w:tcPr>
          <w:p w14:paraId="17419E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4B6EF31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101" w:type="dxa"/>
          </w:tcPr>
          <w:p w14:paraId="7A7044B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0A1E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F36F5A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A7C07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DEC28E0" w14:textId="77777777" w:rsidTr="00C96460">
        <w:trPr>
          <w:trHeight w:val="293"/>
        </w:trPr>
        <w:tc>
          <w:tcPr>
            <w:tcW w:w="412" w:type="dxa"/>
          </w:tcPr>
          <w:p w14:paraId="0AB99F7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E26FDC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101" w:type="dxa"/>
          </w:tcPr>
          <w:p w14:paraId="08E2B6E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9070B2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C404B4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599400B6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F4C95A" w14:textId="77777777" w:rsidTr="00C96460">
        <w:trPr>
          <w:trHeight w:val="293"/>
        </w:trPr>
        <w:tc>
          <w:tcPr>
            <w:tcW w:w="412" w:type="dxa"/>
          </w:tcPr>
          <w:p w14:paraId="07E8DC4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0B57BE3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101" w:type="dxa"/>
          </w:tcPr>
          <w:p w14:paraId="40298B8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4DA15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7C90B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EC7898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6F5617D" w14:textId="77777777" w:rsidTr="00C96460">
        <w:trPr>
          <w:trHeight w:val="293"/>
        </w:trPr>
        <w:tc>
          <w:tcPr>
            <w:tcW w:w="412" w:type="dxa"/>
          </w:tcPr>
          <w:p w14:paraId="14DD67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D953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101" w:type="dxa"/>
          </w:tcPr>
          <w:p w14:paraId="086EBE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A02DB9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6B06C395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D8A1FD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79EF00C3" w14:textId="77777777" w:rsidTr="00C96460">
        <w:trPr>
          <w:trHeight w:val="293"/>
        </w:trPr>
        <w:tc>
          <w:tcPr>
            <w:tcW w:w="6549" w:type="dxa"/>
            <w:gridSpan w:val="2"/>
          </w:tcPr>
          <w:p w14:paraId="7EA9CA27" w14:textId="77777777" w:rsidR="002E65D8" w:rsidRPr="00863D8C" w:rsidRDefault="002E65D8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101" w:type="dxa"/>
          </w:tcPr>
          <w:p w14:paraId="52BD40E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16F3515" w14:textId="77777777" w:rsidR="002E65D8" w:rsidRPr="00863D8C" w:rsidRDefault="002E65D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625440B1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5542ACE0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49435802" w14:textId="77777777" w:rsidTr="00C96460">
        <w:trPr>
          <w:trHeight w:val="293"/>
        </w:trPr>
        <w:tc>
          <w:tcPr>
            <w:tcW w:w="412" w:type="dxa"/>
          </w:tcPr>
          <w:p w14:paraId="60FD2E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6BEFBED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101" w:type="dxa"/>
          </w:tcPr>
          <w:p w14:paraId="67796CB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84B7E78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33F95F7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968EC6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06CED32D" w14:textId="77777777" w:rsidTr="00C96460">
        <w:trPr>
          <w:trHeight w:val="293"/>
        </w:trPr>
        <w:tc>
          <w:tcPr>
            <w:tcW w:w="412" w:type="dxa"/>
          </w:tcPr>
          <w:p w14:paraId="37941D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484E736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101" w:type="dxa"/>
          </w:tcPr>
          <w:p w14:paraId="04AD4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7139AD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26DF2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C4AA5F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9D4017" w14:textId="77777777" w:rsidTr="00C96460">
        <w:trPr>
          <w:trHeight w:val="293"/>
        </w:trPr>
        <w:tc>
          <w:tcPr>
            <w:tcW w:w="412" w:type="dxa"/>
          </w:tcPr>
          <w:p w14:paraId="478806F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4881071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101" w:type="dxa"/>
          </w:tcPr>
          <w:p w14:paraId="18FA5F9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830FF7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C53E2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BEDB09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D15A115" w14:textId="77777777" w:rsidTr="00C96460">
        <w:trPr>
          <w:trHeight w:val="293"/>
        </w:trPr>
        <w:tc>
          <w:tcPr>
            <w:tcW w:w="412" w:type="dxa"/>
          </w:tcPr>
          <w:p w14:paraId="23B0900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4791C53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101" w:type="dxa"/>
          </w:tcPr>
          <w:p w14:paraId="3E48A28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39102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29C95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1DCB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BAE133C" w14:textId="77777777" w:rsidTr="00C96460">
        <w:trPr>
          <w:trHeight w:val="293"/>
        </w:trPr>
        <w:tc>
          <w:tcPr>
            <w:tcW w:w="412" w:type="dxa"/>
          </w:tcPr>
          <w:p w14:paraId="51D16E8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6A8A315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101" w:type="dxa"/>
          </w:tcPr>
          <w:p w14:paraId="5292EF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9F824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F92BA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F7B3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ABA0892" w14:textId="77777777" w:rsidTr="00C96460">
        <w:trPr>
          <w:trHeight w:val="293"/>
        </w:trPr>
        <w:tc>
          <w:tcPr>
            <w:tcW w:w="412" w:type="dxa"/>
          </w:tcPr>
          <w:p w14:paraId="2024C7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 xml:space="preserve">V)  </w:t>
            </w:r>
          </w:p>
        </w:tc>
        <w:tc>
          <w:tcPr>
            <w:tcW w:w="6137" w:type="dxa"/>
          </w:tcPr>
          <w:p w14:paraId="3E0B355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101" w:type="dxa"/>
          </w:tcPr>
          <w:p w14:paraId="4F0B3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BF2E51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4C7B0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11982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A9D8D27" w14:textId="77777777" w:rsidTr="00C96460">
        <w:trPr>
          <w:trHeight w:val="295"/>
        </w:trPr>
        <w:tc>
          <w:tcPr>
            <w:tcW w:w="412" w:type="dxa"/>
          </w:tcPr>
          <w:p w14:paraId="5DE7967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1883445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101" w:type="dxa"/>
          </w:tcPr>
          <w:p w14:paraId="7EE1AE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2FF79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E917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22D30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2E2859B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93CFF7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64213A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101" w:type="dxa"/>
          </w:tcPr>
          <w:p w14:paraId="69BE779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AFEE9F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63A5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9C0575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0BA45A4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272C7AB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706D0F3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101" w:type="dxa"/>
          </w:tcPr>
          <w:p w14:paraId="22EE263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53D1FD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4FA56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2E3302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F39B25" w14:textId="77777777" w:rsidTr="00C96460">
        <w:trPr>
          <w:trHeight w:val="293"/>
        </w:trPr>
        <w:tc>
          <w:tcPr>
            <w:tcW w:w="412" w:type="dxa"/>
          </w:tcPr>
          <w:p w14:paraId="650E94B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7B6D510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101" w:type="dxa"/>
          </w:tcPr>
          <w:p w14:paraId="2BC989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B0A4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CAB330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D08E6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DD8B8" w14:textId="77777777" w:rsidTr="00C96460">
        <w:trPr>
          <w:trHeight w:val="293"/>
        </w:trPr>
        <w:tc>
          <w:tcPr>
            <w:tcW w:w="412" w:type="dxa"/>
          </w:tcPr>
          <w:p w14:paraId="5993CE3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165A93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101" w:type="dxa"/>
            <w:vMerge w:val="restart"/>
          </w:tcPr>
          <w:p w14:paraId="2BC95F9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764672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D68B2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EA5294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65DDF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6DFE6C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36A55BA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101" w:type="dxa"/>
            <w:vMerge/>
          </w:tcPr>
          <w:p w14:paraId="00B8E23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CB30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117F8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B48BD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0D5AA28" w14:textId="77777777" w:rsidTr="00C96460">
        <w:trPr>
          <w:trHeight w:val="293"/>
        </w:trPr>
        <w:tc>
          <w:tcPr>
            <w:tcW w:w="412" w:type="dxa"/>
          </w:tcPr>
          <w:p w14:paraId="5E2C23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5E694F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101" w:type="dxa"/>
          </w:tcPr>
          <w:p w14:paraId="0928FA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gridSpan w:val="3"/>
          </w:tcPr>
          <w:p w14:paraId="042DEC7A" w14:textId="77777777" w:rsidR="002E65D8" w:rsidRPr="00863D8C" w:rsidRDefault="002E65D8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2E65D8" w:rsidRPr="00863D8C" w14:paraId="4AA3E58A" w14:textId="77777777" w:rsidTr="00C96460">
        <w:trPr>
          <w:trHeight w:val="293"/>
        </w:trPr>
        <w:tc>
          <w:tcPr>
            <w:tcW w:w="412" w:type="dxa"/>
          </w:tcPr>
          <w:p w14:paraId="4FEDB6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782FF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101" w:type="dxa"/>
          </w:tcPr>
          <w:p w14:paraId="36D42D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4E953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62B1B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CFF2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3D76E1F" w14:textId="77777777" w:rsidTr="00C96460">
        <w:trPr>
          <w:trHeight w:val="293"/>
        </w:trPr>
        <w:tc>
          <w:tcPr>
            <w:tcW w:w="412" w:type="dxa"/>
          </w:tcPr>
          <w:p w14:paraId="0CA9CB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8E75A9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101" w:type="dxa"/>
          </w:tcPr>
          <w:p w14:paraId="0E8A8AB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3F7D1F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3DC70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E08D4C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896D8B8" w14:textId="77777777" w:rsidTr="00C96460">
        <w:trPr>
          <w:trHeight w:val="293"/>
        </w:trPr>
        <w:tc>
          <w:tcPr>
            <w:tcW w:w="412" w:type="dxa"/>
          </w:tcPr>
          <w:p w14:paraId="1AA86B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4A4287E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101" w:type="dxa"/>
          </w:tcPr>
          <w:p w14:paraId="756439A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039C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292BC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24553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18052D8" w14:textId="77777777" w:rsidTr="00C96460">
        <w:trPr>
          <w:trHeight w:val="293"/>
        </w:trPr>
        <w:tc>
          <w:tcPr>
            <w:tcW w:w="412" w:type="dxa"/>
          </w:tcPr>
          <w:p w14:paraId="7E05066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1D3650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101" w:type="dxa"/>
          </w:tcPr>
          <w:p w14:paraId="45D8701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506644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766FFE9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4187CAE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bookmarkEnd w:id="2"/>
    </w:tbl>
    <w:p w14:paraId="6FE20413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197496AF" w14:textId="64DF8B51" w:rsidR="002E65D8" w:rsidRPr="00863D8C" w:rsidRDefault="002E65D8" w:rsidP="002E65D8">
      <w:pPr>
        <w:spacing w:after="3"/>
        <w:ind w:left="12" w:hanging="10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Conto economico previsionale</w:t>
      </w:r>
      <w:r w:rsidR="00154AE8">
        <w:rPr>
          <w:rFonts w:asciiTheme="majorHAnsi" w:hAnsiTheme="majorHAnsi" w:cstheme="majorHAnsi"/>
          <w:b/>
          <w:lang w:val="it-IT"/>
        </w:rPr>
        <w:t xml:space="preserve"> per imprese già costituite sia in contabilità semplificata che in contabilità ordinaria</w:t>
      </w:r>
    </w:p>
    <w:tbl>
      <w:tblPr>
        <w:tblStyle w:val="TableGrid"/>
        <w:tblW w:w="13737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2063"/>
        <w:gridCol w:w="1692"/>
        <w:gridCol w:w="7"/>
        <w:gridCol w:w="1687"/>
        <w:gridCol w:w="7"/>
        <w:gridCol w:w="1687"/>
        <w:gridCol w:w="7"/>
      </w:tblGrid>
      <w:tr w:rsidR="002E65D8" w:rsidRPr="00863D8C" w14:paraId="1E1515DD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</w:tcPr>
          <w:p w14:paraId="33800CDF" w14:textId="77777777" w:rsidR="002E65D8" w:rsidRPr="00863D8C" w:rsidRDefault="002E65D8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2063" w:type="dxa"/>
          </w:tcPr>
          <w:p w14:paraId="527AA4B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shd w:val="clear" w:color="auto" w:fill="FFFF00"/>
          </w:tcPr>
          <w:p w14:paraId="5FCD71D2" w14:textId="77777777" w:rsidR="002E65D8" w:rsidRDefault="002E65D8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60F1624" w14:textId="3F2DDB34" w:rsidR="001560A3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4BD14C5A" w14:textId="77777777" w:rsidR="002E65D8" w:rsidRPr="00863D8C" w:rsidRDefault="002E65D8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376AFA67" w14:textId="77777777" w:rsidR="002E65D8" w:rsidRPr="00863D8C" w:rsidRDefault="002E65D8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202051C0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29F48D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</w:tcPr>
          <w:p w14:paraId="25F6E59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</w:tcPr>
          <w:p w14:paraId="0BD1C5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8A8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303D7D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657C4691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6BAC255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621F77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3D777D6F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12ECF65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vAlign w:val="center"/>
          </w:tcPr>
          <w:p w14:paraId="27B314F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</w:tcPr>
          <w:p w14:paraId="1C3710E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79066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9B27A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5F0DE19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29405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9530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5D5988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C13E95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</w:tcPr>
          <w:p w14:paraId="12EC46B1" w14:textId="77777777" w:rsidR="002E65D8" w:rsidRPr="00863D8C" w:rsidRDefault="002E65D8" w:rsidP="007B4DFE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  <w:r w:rsidRPr="00863D8C">
              <w:rPr>
                <w:rFonts w:asciiTheme="majorHAnsi" w:hAnsiTheme="majorHAnsi" w:cstheme="majorHAnsi"/>
              </w:rPr>
              <w:tab/>
              <w:t>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</w:tcPr>
          <w:p w14:paraId="0D60A6BB" w14:textId="77777777" w:rsidR="002E65D8" w:rsidRPr="00863D8C" w:rsidRDefault="002E65D8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</w:tcPr>
          <w:p w14:paraId="4FE910C6" w14:textId="77777777" w:rsidR="002E65D8" w:rsidRPr="00863D8C" w:rsidRDefault="002E65D8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2063" w:type="dxa"/>
          </w:tcPr>
          <w:p w14:paraId="3B3568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AFC97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752920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5B7C3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5A5D3C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6E48E4C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vAlign w:val="center"/>
          </w:tcPr>
          <w:p w14:paraId="7D7E9F6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</w:tcPr>
          <w:p w14:paraId="7DB63A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52E602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5CF3BF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E06AF2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17A25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5F36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4E4BB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55BB4EA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A.4</w:t>
            </w:r>
          </w:p>
        </w:tc>
        <w:tc>
          <w:tcPr>
            <w:tcW w:w="4148" w:type="dxa"/>
            <w:vAlign w:val="center"/>
          </w:tcPr>
          <w:p w14:paraId="0DC5BE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</w:tcPr>
          <w:p w14:paraId="76387F8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708123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54D0D4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80220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49FD6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301CE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6E8818E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31BA8E82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vAlign w:val="center"/>
          </w:tcPr>
          <w:p w14:paraId="5CF9D67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</w:tcPr>
          <w:p w14:paraId="77A5406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19A4EA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66BCF35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79CF73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69C044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5C02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F4576B6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60BF076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</w:tcPr>
          <w:p w14:paraId="1B8C5D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</w:tcPr>
          <w:p w14:paraId="72F56C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4C49F4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C24D4F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C0AE8B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098D83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14F7BE1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0FBC0F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6E820F3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vAlign w:val="center"/>
          </w:tcPr>
          <w:p w14:paraId="3244D5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</w:tcPr>
          <w:p w14:paraId="15BCBD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4CEBB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0A09B87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1F5B8D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AC1F3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D9890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87DF74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75259AE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vAlign w:val="center"/>
          </w:tcPr>
          <w:p w14:paraId="3EB4FA2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</w:tcPr>
          <w:p w14:paraId="3FED30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5AA33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753566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CB97C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2EBA5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527EBA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D4B49CD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29415C5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vAlign w:val="center"/>
          </w:tcPr>
          <w:p w14:paraId="1613FBF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2081" w:type="dxa"/>
            <w:gridSpan w:val="2"/>
          </w:tcPr>
          <w:p w14:paraId="17B6CF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B333EF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0401A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C0D8D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0167BF8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C5B494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vAlign w:val="center"/>
          </w:tcPr>
          <w:p w14:paraId="651773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2081" w:type="dxa"/>
            <w:gridSpan w:val="2"/>
          </w:tcPr>
          <w:p w14:paraId="4FBB8F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97CFB3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ABD4A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E14B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B115B5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99EB2D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B.5</w:t>
            </w:r>
          </w:p>
        </w:tc>
        <w:tc>
          <w:tcPr>
            <w:tcW w:w="6177" w:type="dxa"/>
            <w:gridSpan w:val="3"/>
            <w:vAlign w:val="center"/>
          </w:tcPr>
          <w:p w14:paraId="18406C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2081" w:type="dxa"/>
            <w:gridSpan w:val="2"/>
          </w:tcPr>
          <w:p w14:paraId="7A9413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1DC222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BA1B5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5BDBD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13A41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3E93F4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</w:tcPr>
          <w:p w14:paraId="262DE64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2081" w:type="dxa"/>
            <w:gridSpan w:val="2"/>
          </w:tcPr>
          <w:p w14:paraId="49E911C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D5CF3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1E398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35E3B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C98E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98A2B9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vAlign w:val="center"/>
          </w:tcPr>
          <w:p w14:paraId="54B8278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2081" w:type="dxa"/>
            <w:gridSpan w:val="2"/>
          </w:tcPr>
          <w:p w14:paraId="37D0A1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9D5A3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FDF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0DC5EC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792021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6F216E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vAlign w:val="center"/>
          </w:tcPr>
          <w:p w14:paraId="00657EF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2081" w:type="dxa"/>
            <w:gridSpan w:val="2"/>
          </w:tcPr>
          <w:p w14:paraId="50C4F5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F011CC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B8AFB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39E1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D93448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767A220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vAlign w:val="center"/>
          </w:tcPr>
          <w:p w14:paraId="2DC350B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2081" w:type="dxa"/>
            <w:gridSpan w:val="2"/>
          </w:tcPr>
          <w:p w14:paraId="38FC1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3A9560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FA532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F8B499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5E4A58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05B9CA7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399DB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2081" w:type="dxa"/>
            <w:gridSpan w:val="2"/>
          </w:tcPr>
          <w:p w14:paraId="007934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44DCD12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64F93D0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5E67A0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787E725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FAFFC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</w:tcPr>
          <w:p w14:paraId="4D83D68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2081" w:type="dxa"/>
            <w:gridSpan w:val="2"/>
          </w:tcPr>
          <w:p w14:paraId="55C95D1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9054513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4A37BE3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57886B44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FB29D4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23BB4F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C.1</w:t>
            </w:r>
          </w:p>
        </w:tc>
        <w:tc>
          <w:tcPr>
            <w:tcW w:w="6177" w:type="dxa"/>
            <w:gridSpan w:val="3"/>
            <w:vAlign w:val="center"/>
          </w:tcPr>
          <w:p w14:paraId="63DE4D8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2081" w:type="dxa"/>
            <w:gridSpan w:val="2"/>
          </w:tcPr>
          <w:p w14:paraId="62505C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005FA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62E1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78C1E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797B0E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724833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vAlign w:val="center"/>
          </w:tcPr>
          <w:p w14:paraId="56E5565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2081" w:type="dxa"/>
            <w:gridSpan w:val="2"/>
          </w:tcPr>
          <w:p w14:paraId="372DE5C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6D5CB0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2DAB8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BE191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066C54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16B1AE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vAlign w:val="center"/>
          </w:tcPr>
          <w:p w14:paraId="14F439E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2081" w:type="dxa"/>
            <w:gridSpan w:val="2"/>
          </w:tcPr>
          <w:p w14:paraId="785F3EC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8F7E73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96D95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C0A40D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FDE04C9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1AA5B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</w:tcPr>
          <w:p w14:paraId="0F87239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2081" w:type="dxa"/>
            <w:gridSpan w:val="2"/>
          </w:tcPr>
          <w:p w14:paraId="4E6E0D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F045026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1383C30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0DED6A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89D541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36A625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vAlign w:val="center"/>
          </w:tcPr>
          <w:p w14:paraId="634C97B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2081" w:type="dxa"/>
            <w:gridSpan w:val="2"/>
          </w:tcPr>
          <w:p w14:paraId="0C6488E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7E55F8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58DEA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06FB5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65D4CA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6B06E38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vAlign w:val="center"/>
          </w:tcPr>
          <w:p w14:paraId="49812F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2081" w:type="dxa"/>
            <w:gridSpan w:val="2"/>
          </w:tcPr>
          <w:p w14:paraId="7BF849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F2A183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CEFAAC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1787C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9A6215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245200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</w:tcPr>
          <w:p w14:paraId="78E72F0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2081" w:type="dxa"/>
            <w:gridSpan w:val="2"/>
          </w:tcPr>
          <w:p w14:paraId="58054E0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E8E6A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895F7A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C4A4E2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3DFE1D2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55AC0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15A283E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2081" w:type="dxa"/>
            <w:gridSpan w:val="2"/>
          </w:tcPr>
          <w:p w14:paraId="16AA5D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20BFACE9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459388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DDAF4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5547F7CB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EE728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350AAA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2081" w:type="dxa"/>
            <w:gridSpan w:val="2"/>
          </w:tcPr>
          <w:p w14:paraId="754DC3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35337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A8A2C2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1CD8A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3DAAB1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44F9FAA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512366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2081" w:type="dxa"/>
            <w:gridSpan w:val="2"/>
          </w:tcPr>
          <w:p w14:paraId="66BD13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7E99AE82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8C8AD0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5A20243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4899C700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5B39B5C7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16B3EFE3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66914B46" w14:textId="609421E6" w:rsidR="00C96460" w:rsidRDefault="00C96460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2DE5506B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009821A3" w14:textId="77777777" w:rsidR="007A1AA8" w:rsidRPr="007B4DFE" w:rsidRDefault="007A1AA8" w:rsidP="007A1AA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r w:rsidRPr="007B4DFE">
        <w:rPr>
          <w:rFonts w:asciiTheme="majorHAnsi" w:hAnsiTheme="majorHAnsi" w:cstheme="majorHAnsi"/>
          <w:b/>
          <w:lang w:val="it-IT"/>
        </w:rPr>
        <w:t xml:space="preserve">Stato patrimoniale </w:t>
      </w:r>
      <w:r>
        <w:rPr>
          <w:rFonts w:asciiTheme="majorHAnsi" w:hAnsiTheme="majorHAnsi" w:cstheme="majorHAnsi"/>
          <w:b/>
          <w:lang w:val="it-IT"/>
        </w:rPr>
        <w:t xml:space="preserve">prospettico </w:t>
      </w:r>
      <w:r w:rsidRPr="007B4DFE">
        <w:rPr>
          <w:rFonts w:asciiTheme="majorHAnsi" w:hAnsiTheme="majorHAnsi" w:cstheme="majorHAnsi"/>
          <w:b/>
          <w:lang w:val="it-IT"/>
        </w:rPr>
        <w:t xml:space="preserve">per imprese </w:t>
      </w:r>
      <w:r>
        <w:rPr>
          <w:rFonts w:asciiTheme="majorHAnsi" w:hAnsiTheme="majorHAnsi" w:cstheme="majorHAnsi"/>
          <w:b/>
          <w:lang w:val="it-IT"/>
        </w:rPr>
        <w:t>per imprese già costituite in contabilità ordinaria</w:t>
      </w:r>
    </w:p>
    <w:tbl>
      <w:tblPr>
        <w:tblStyle w:val="TableGrid"/>
        <w:tblW w:w="13889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3"/>
        <w:gridCol w:w="6137"/>
        <w:gridCol w:w="2242"/>
        <w:gridCol w:w="1699"/>
        <w:gridCol w:w="1699"/>
        <w:gridCol w:w="1699"/>
      </w:tblGrid>
      <w:tr w:rsidR="00863D8C" w:rsidRPr="00863D8C" w14:paraId="1C14AC7B" w14:textId="77777777" w:rsidTr="00C96460">
        <w:trPr>
          <w:trHeight w:val="774"/>
        </w:trPr>
        <w:tc>
          <w:tcPr>
            <w:tcW w:w="6550" w:type="dxa"/>
            <w:gridSpan w:val="2"/>
          </w:tcPr>
          <w:p w14:paraId="4EAC4B3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42" w:type="dxa"/>
            <w:shd w:val="clear" w:color="auto" w:fill="FFFF00"/>
          </w:tcPr>
          <w:p w14:paraId="42CE2870" w14:textId="77777777" w:rsidR="00863D8C" w:rsidRPr="00863D8C" w:rsidRDefault="00863D8C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79F2380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5C5BB7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4599105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7556004" w14:textId="77777777" w:rsidTr="00C96460">
        <w:trPr>
          <w:trHeight w:val="916"/>
        </w:trPr>
        <w:tc>
          <w:tcPr>
            <w:tcW w:w="6550" w:type="dxa"/>
            <w:gridSpan w:val="2"/>
          </w:tcPr>
          <w:p w14:paraId="60299A1D" w14:textId="77777777" w:rsidR="00863D8C" w:rsidRPr="00863D8C" w:rsidRDefault="00863D8C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242" w:type="dxa"/>
            <w:shd w:val="clear" w:color="auto" w:fill="FFFF00"/>
          </w:tcPr>
          <w:p w14:paraId="370A238D" w14:textId="77777777" w:rsidR="00863D8C" w:rsidRPr="00863D8C" w:rsidRDefault="00863D8C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7D46C5EC" w14:textId="77777777" w:rsidR="00863D8C" w:rsidRDefault="00863D8C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</w:p>
          <w:p w14:paraId="1B02A9F9" w14:textId="6A9D58DC" w:rsidR="001560A3" w:rsidRPr="00863D8C" w:rsidRDefault="007A1AA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9" w:type="dxa"/>
            <w:shd w:val="clear" w:color="auto" w:fill="FFFF00"/>
          </w:tcPr>
          <w:p w14:paraId="503F6F73" w14:textId="77777777" w:rsidR="00863D8C" w:rsidRPr="00863D8C" w:rsidRDefault="00863D8C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9" w:type="dxa"/>
            <w:shd w:val="clear" w:color="auto" w:fill="FFFF00"/>
          </w:tcPr>
          <w:p w14:paraId="2CA37F3F" w14:textId="77777777" w:rsidR="00863D8C" w:rsidRPr="00863D8C" w:rsidRDefault="00863D8C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863D8C" w:rsidRPr="00863D8C" w14:paraId="1F99F6BD" w14:textId="77777777" w:rsidTr="00C96460">
        <w:trPr>
          <w:trHeight w:val="293"/>
        </w:trPr>
        <w:tc>
          <w:tcPr>
            <w:tcW w:w="413" w:type="dxa"/>
          </w:tcPr>
          <w:p w14:paraId="415141E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655A53E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242" w:type="dxa"/>
          </w:tcPr>
          <w:p w14:paraId="55525B20" w14:textId="60363418" w:rsidR="00863D8C" w:rsidRPr="00863D8C" w:rsidRDefault="00863D8C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presentata</w:t>
            </w:r>
          </w:p>
        </w:tc>
        <w:tc>
          <w:tcPr>
            <w:tcW w:w="1699" w:type="dxa"/>
          </w:tcPr>
          <w:p w14:paraId="537EC50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1594E5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A1E832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684F25E" w14:textId="77777777" w:rsidTr="00C96460">
        <w:trPr>
          <w:trHeight w:val="293"/>
        </w:trPr>
        <w:tc>
          <w:tcPr>
            <w:tcW w:w="413" w:type="dxa"/>
          </w:tcPr>
          <w:p w14:paraId="709B716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65A2D8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242" w:type="dxa"/>
          </w:tcPr>
          <w:p w14:paraId="1C903A1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410DC0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5D6767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F8BF00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541FD7E" w14:textId="77777777" w:rsidTr="00C96460">
        <w:trPr>
          <w:trHeight w:val="293"/>
        </w:trPr>
        <w:tc>
          <w:tcPr>
            <w:tcW w:w="413" w:type="dxa"/>
          </w:tcPr>
          <w:p w14:paraId="6553039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3CBCE8F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242" w:type="dxa"/>
          </w:tcPr>
          <w:p w14:paraId="3641CE9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59ED9D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A189B7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D104C0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3921D27" w14:textId="77777777" w:rsidTr="00C96460">
        <w:trPr>
          <w:trHeight w:val="293"/>
        </w:trPr>
        <w:tc>
          <w:tcPr>
            <w:tcW w:w="413" w:type="dxa"/>
          </w:tcPr>
          <w:p w14:paraId="6FA686F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62939FE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242" w:type="dxa"/>
          </w:tcPr>
          <w:p w14:paraId="546AE89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469CA1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97B8B8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3A4C7C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05E8774" w14:textId="77777777" w:rsidTr="00C96460">
        <w:trPr>
          <w:trHeight w:val="852"/>
        </w:trPr>
        <w:tc>
          <w:tcPr>
            <w:tcW w:w="413" w:type="dxa"/>
            <w:vAlign w:val="center"/>
          </w:tcPr>
          <w:p w14:paraId="5775298C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44C7CB8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242" w:type="dxa"/>
          </w:tcPr>
          <w:p w14:paraId="3FD7FAE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BC1F36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AA3445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48228A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2852784" w14:textId="77777777" w:rsidTr="00C96460">
        <w:trPr>
          <w:trHeight w:val="293"/>
        </w:trPr>
        <w:tc>
          <w:tcPr>
            <w:tcW w:w="413" w:type="dxa"/>
          </w:tcPr>
          <w:p w14:paraId="357F3F7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B369C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242" w:type="dxa"/>
          </w:tcPr>
          <w:p w14:paraId="16EE39E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C2F624D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50DAFD96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7C3F469E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4E45DE45" w14:textId="77777777" w:rsidTr="00C96460">
        <w:trPr>
          <w:trHeight w:val="293"/>
        </w:trPr>
        <w:tc>
          <w:tcPr>
            <w:tcW w:w="413" w:type="dxa"/>
          </w:tcPr>
          <w:p w14:paraId="6949C03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4D5F6F2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242" w:type="dxa"/>
          </w:tcPr>
          <w:p w14:paraId="6137B9A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1D9318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44CD7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2F1B8A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1BB495C" w14:textId="77777777" w:rsidTr="00C96460">
        <w:trPr>
          <w:trHeight w:val="293"/>
        </w:trPr>
        <w:tc>
          <w:tcPr>
            <w:tcW w:w="413" w:type="dxa"/>
          </w:tcPr>
          <w:p w14:paraId="696CE3B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1168DDD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242" w:type="dxa"/>
          </w:tcPr>
          <w:p w14:paraId="7F134C5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26440C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B16F64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AF2DAA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CD143C8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58F9F83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08B4D6EA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242" w:type="dxa"/>
            <w:vMerge w:val="restart"/>
          </w:tcPr>
          <w:p w14:paraId="1CA57C9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3A88AF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3E6DED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B00E80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DC92B28" w14:textId="77777777" w:rsidTr="00C96460">
        <w:trPr>
          <w:trHeight w:val="293"/>
        </w:trPr>
        <w:tc>
          <w:tcPr>
            <w:tcW w:w="413" w:type="dxa"/>
          </w:tcPr>
          <w:p w14:paraId="43222C31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11063A2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proofErr w:type="spellStart"/>
            <w:r w:rsidRPr="00863D8C">
              <w:rPr>
                <w:rFonts w:asciiTheme="majorHAnsi" w:hAnsiTheme="majorHAnsi" w:cstheme="majorHAnsi"/>
              </w:rPr>
              <w:t>Attivita'</w:t>
            </w:r>
            <w:proofErr w:type="spellEnd"/>
            <w:r w:rsidRPr="00863D8C">
              <w:rPr>
                <w:rFonts w:asciiTheme="majorHAnsi" w:hAnsiTheme="majorHAnsi" w:cstheme="majorHAnsi"/>
              </w:rPr>
              <w:t xml:space="preserve"> finanziarie che non costituiscono immobilizzazioni</w:t>
            </w:r>
          </w:p>
        </w:tc>
        <w:tc>
          <w:tcPr>
            <w:tcW w:w="2242" w:type="dxa"/>
            <w:vMerge/>
          </w:tcPr>
          <w:p w14:paraId="36F1C8A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4AB8A6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3E891A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C290C4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64541B2" w14:textId="77777777" w:rsidTr="00C96460">
        <w:trPr>
          <w:trHeight w:val="293"/>
        </w:trPr>
        <w:tc>
          <w:tcPr>
            <w:tcW w:w="413" w:type="dxa"/>
          </w:tcPr>
          <w:p w14:paraId="798960D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2654101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242" w:type="dxa"/>
          </w:tcPr>
          <w:p w14:paraId="01FAE87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1B45B4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F1F2C1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9EAF85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47A7762" w14:textId="77777777" w:rsidTr="00C96460">
        <w:trPr>
          <w:trHeight w:val="293"/>
        </w:trPr>
        <w:tc>
          <w:tcPr>
            <w:tcW w:w="413" w:type="dxa"/>
          </w:tcPr>
          <w:p w14:paraId="69F636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59CBC6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242" w:type="dxa"/>
          </w:tcPr>
          <w:p w14:paraId="08F58E2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F5BE907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1407907B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013E777C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14C5E08B" w14:textId="77777777" w:rsidTr="00C96460">
        <w:trPr>
          <w:trHeight w:val="293"/>
        </w:trPr>
        <w:tc>
          <w:tcPr>
            <w:tcW w:w="413" w:type="dxa"/>
          </w:tcPr>
          <w:p w14:paraId="7942D24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138AC84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242" w:type="dxa"/>
          </w:tcPr>
          <w:p w14:paraId="4E31889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D51989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E57B83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643DEC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1FFCAD0" w14:textId="77777777" w:rsidTr="00C96460">
        <w:trPr>
          <w:trHeight w:val="293"/>
        </w:trPr>
        <w:tc>
          <w:tcPr>
            <w:tcW w:w="413" w:type="dxa"/>
          </w:tcPr>
          <w:p w14:paraId="0643F81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7891115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242" w:type="dxa"/>
          </w:tcPr>
          <w:p w14:paraId="705272D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60DA70F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74CEC064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3AB7A348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10B779CA" w14:textId="77777777" w:rsidTr="00C96460">
        <w:trPr>
          <w:trHeight w:val="293"/>
        </w:trPr>
        <w:tc>
          <w:tcPr>
            <w:tcW w:w="6550" w:type="dxa"/>
            <w:gridSpan w:val="2"/>
          </w:tcPr>
          <w:p w14:paraId="3D14563E" w14:textId="77777777" w:rsidR="00863D8C" w:rsidRPr="00863D8C" w:rsidRDefault="00863D8C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242" w:type="dxa"/>
          </w:tcPr>
          <w:p w14:paraId="503D69B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5F0D0EC8" w14:textId="77777777" w:rsidR="00863D8C" w:rsidRPr="00863D8C" w:rsidRDefault="00863D8C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99" w:type="dxa"/>
            <w:shd w:val="clear" w:color="auto" w:fill="FFFF00"/>
          </w:tcPr>
          <w:p w14:paraId="12FCFA2E" w14:textId="77777777" w:rsidR="00863D8C" w:rsidRPr="00863D8C" w:rsidRDefault="00863D8C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9" w:type="dxa"/>
            <w:shd w:val="clear" w:color="auto" w:fill="FFFF00"/>
          </w:tcPr>
          <w:p w14:paraId="0E16834B" w14:textId="77777777" w:rsidR="00863D8C" w:rsidRPr="00863D8C" w:rsidRDefault="00863D8C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863D8C" w:rsidRPr="00863D8C" w14:paraId="4FFCC2E2" w14:textId="77777777" w:rsidTr="00C96460">
        <w:trPr>
          <w:trHeight w:val="293"/>
        </w:trPr>
        <w:tc>
          <w:tcPr>
            <w:tcW w:w="413" w:type="dxa"/>
          </w:tcPr>
          <w:p w14:paraId="69C7EDE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35FFC27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242" w:type="dxa"/>
          </w:tcPr>
          <w:p w14:paraId="2FD4248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8891119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3D61DAAD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6E0EFC95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7581D8E8" w14:textId="77777777" w:rsidTr="00C96460">
        <w:trPr>
          <w:trHeight w:val="293"/>
        </w:trPr>
        <w:tc>
          <w:tcPr>
            <w:tcW w:w="413" w:type="dxa"/>
          </w:tcPr>
          <w:p w14:paraId="2ECD418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1357A15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242" w:type="dxa"/>
          </w:tcPr>
          <w:p w14:paraId="23D4B95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2D7A77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641083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7E489A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6A74052" w14:textId="77777777" w:rsidTr="00C96460">
        <w:trPr>
          <w:trHeight w:val="293"/>
        </w:trPr>
        <w:tc>
          <w:tcPr>
            <w:tcW w:w="413" w:type="dxa"/>
          </w:tcPr>
          <w:p w14:paraId="116B252F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567E3AF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242" w:type="dxa"/>
          </w:tcPr>
          <w:p w14:paraId="43A7F23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D04DAF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E50F02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21ABBE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6F7F3C6" w14:textId="77777777" w:rsidTr="00C96460">
        <w:trPr>
          <w:trHeight w:val="293"/>
        </w:trPr>
        <w:tc>
          <w:tcPr>
            <w:tcW w:w="413" w:type="dxa"/>
          </w:tcPr>
          <w:p w14:paraId="495B547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III)</w:t>
            </w:r>
          </w:p>
        </w:tc>
        <w:tc>
          <w:tcPr>
            <w:tcW w:w="6137" w:type="dxa"/>
          </w:tcPr>
          <w:p w14:paraId="4FC5434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242" w:type="dxa"/>
          </w:tcPr>
          <w:p w14:paraId="5DB3155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A47ACC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ABC7B9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BDEA1F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9E0D541" w14:textId="77777777" w:rsidTr="00C96460">
        <w:trPr>
          <w:trHeight w:val="293"/>
        </w:trPr>
        <w:tc>
          <w:tcPr>
            <w:tcW w:w="413" w:type="dxa"/>
          </w:tcPr>
          <w:p w14:paraId="714F962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153FF18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242" w:type="dxa"/>
          </w:tcPr>
          <w:p w14:paraId="51213A5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2C79F8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F3EDC6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99AFCC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17504DA" w14:textId="77777777" w:rsidTr="00C96460">
        <w:trPr>
          <w:trHeight w:val="293"/>
        </w:trPr>
        <w:tc>
          <w:tcPr>
            <w:tcW w:w="413" w:type="dxa"/>
          </w:tcPr>
          <w:p w14:paraId="416212D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V)  </w:t>
            </w:r>
          </w:p>
        </w:tc>
        <w:tc>
          <w:tcPr>
            <w:tcW w:w="6137" w:type="dxa"/>
          </w:tcPr>
          <w:p w14:paraId="6A791E5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242" w:type="dxa"/>
          </w:tcPr>
          <w:p w14:paraId="438EBD5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602672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53B437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D98FED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21846BD" w14:textId="77777777" w:rsidTr="00C96460">
        <w:trPr>
          <w:trHeight w:val="295"/>
        </w:trPr>
        <w:tc>
          <w:tcPr>
            <w:tcW w:w="413" w:type="dxa"/>
          </w:tcPr>
          <w:p w14:paraId="7147E001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6D698B2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242" w:type="dxa"/>
          </w:tcPr>
          <w:p w14:paraId="050B927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7FE7D2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91320A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DD93D7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E03244E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685E9D3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10C16D8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242" w:type="dxa"/>
          </w:tcPr>
          <w:p w14:paraId="67933F7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6F5876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4583A7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7C8662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241E55C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6994AB2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07763FA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242" w:type="dxa"/>
          </w:tcPr>
          <w:p w14:paraId="5E74864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750AD8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D1F174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CCCA77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A5319D7" w14:textId="77777777" w:rsidTr="00C96460">
        <w:trPr>
          <w:trHeight w:val="293"/>
        </w:trPr>
        <w:tc>
          <w:tcPr>
            <w:tcW w:w="413" w:type="dxa"/>
          </w:tcPr>
          <w:p w14:paraId="6508E5C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216481D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242" w:type="dxa"/>
          </w:tcPr>
          <w:p w14:paraId="27D556C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E6E723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E21BAF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F0DAA8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1A34EF5" w14:textId="77777777" w:rsidTr="00C96460">
        <w:trPr>
          <w:trHeight w:val="293"/>
        </w:trPr>
        <w:tc>
          <w:tcPr>
            <w:tcW w:w="413" w:type="dxa"/>
          </w:tcPr>
          <w:p w14:paraId="5113141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63F5842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242" w:type="dxa"/>
            <w:vMerge w:val="restart"/>
          </w:tcPr>
          <w:p w14:paraId="5CDC8E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4511B3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68E774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282DE9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2EF4E37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4118D4A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70A23D9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242" w:type="dxa"/>
            <w:vMerge/>
          </w:tcPr>
          <w:p w14:paraId="1B20C10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29A5CB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6E2FE1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D3B9C7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DD29081" w14:textId="77777777" w:rsidTr="00C96460">
        <w:trPr>
          <w:trHeight w:val="293"/>
        </w:trPr>
        <w:tc>
          <w:tcPr>
            <w:tcW w:w="413" w:type="dxa"/>
          </w:tcPr>
          <w:p w14:paraId="31984F8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3B30973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242" w:type="dxa"/>
          </w:tcPr>
          <w:p w14:paraId="5225CBE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3"/>
          </w:tcPr>
          <w:p w14:paraId="0F0D5716" w14:textId="77777777" w:rsidR="00863D8C" w:rsidRPr="00863D8C" w:rsidRDefault="00863D8C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863D8C" w:rsidRPr="00863D8C" w14:paraId="720F1A6B" w14:textId="77777777" w:rsidTr="00C96460">
        <w:trPr>
          <w:trHeight w:val="293"/>
        </w:trPr>
        <w:tc>
          <w:tcPr>
            <w:tcW w:w="413" w:type="dxa"/>
          </w:tcPr>
          <w:p w14:paraId="61FE707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792D69A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242" w:type="dxa"/>
          </w:tcPr>
          <w:p w14:paraId="5E3A54F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EDACEA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B37336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FBC337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D1D175D" w14:textId="77777777" w:rsidTr="00C96460">
        <w:trPr>
          <w:trHeight w:val="293"/>
        </w:trPr>
        <w:tc>
          <w:tcPr>
            <w:tcW w:w="413" w:type="dxa"/>
          </w:tcPr>
          <w:p w14:paraId="4875721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5CA6692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242" w:type="dxa"/>
          </w:tcPr>
          <w:p w14:paraId="771D72C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FC94C8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889CA3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91F341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E6D92F5" w14:textId="77777777" w:rsidTr="00C96460">
        <w:trPr>
          <w:trHeight w:val="293"/>
        </w:trPr>
        <w:tc>
          <w:tcPr>
            <w:tcW w:w="413" w:type="dxa"/>
          </w:tcPr>
          <w:p w14:paraId="7016248C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1C84FFE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242" w:type="dxa"/>
          </w:tcPr>
          <w:p w14:paraId="355B04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FCF826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6CA27D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4676A8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9280DB3" w14:textId="77777777" w:rsidTr="00C96460">
        <w:trPr>
          <w:trHeight w:val="293"/>
        </w:trPr>
        <w:tc>
          <w:tcPr>
            <w:tcW w:w="413" w:type="dxa"/>
          </w:tcPr>
          <w:p w14:paraId="3CAB8E6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1C82F79C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242" w:type="dxa"/>
          </w:tcPr>
          <w:p w14:paraId="6761EE9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30C0029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6E6EF9C9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32718C81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</w:tbl>
    <w:p w14:paraId="444964C9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5102E6CD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4965BD7A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5631A60C" w14:textId="4283BA2A" w:rsidR="007A1AA8" w:rsidRDefault="007A1AA8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124D8212" w14:textId="77777777" w:rsidR="007A1AA8" w:rsidRDefault="007A1AA8" w:rsidP="007A1AA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3" w:name="_Hlk198802702"/>
      <w:r w:rsidRPr="00863D8C">
        <w:rPr>
          <w:rFonts w:asciiTheme="majorHAnsi" w:hAnsiTheme="majorHAnsi" w:cstheme="majorHAnsi"/>
          <w:b/>
          <w:lang w:val="it-IT"/>
        </w:rPr>
        <w:lastRenderedPageBreak/>
        <w:t>Conto economico previsionale</w:t>
      </w:r>
      <w:r>
        <w:rPr>
          <w:rFonts w:asciiTheme="majorHAnsi" w:hAnsiTheme="majorHAnsi" w:cstheme="majorHAnsi"/>
          <w:b/>
          <w:lang w:val="it-IT"/>
        </w:rPr>
        <w:t xml:space="preserve"> per imprese già costituite sia in contabilità semplificata che in contabilità ordinaria</w:t>
      </w:r>
    </w:p>
    <w:p w14:paraId="677C47E5" w14:textId="77777777" w:rsidR="007A1AA8" w:rsidRPr="00863D8C" w:rsidRDefault="007A1AA8" w:rsidP="007A1AA8">
      <w:pPr>
        <w:spacing w:after="3"/>
        <w:ind w:left="12" w:hanging="10"/>
        <w:rPr>
          <w:rFonts w:asciiTheme="majorHAnsi" w:hAnsiTheme="majorHAnsi" w:cstheme="majorHAnsi"/>
          <w:lang w:val="it-IT"/>
        </w:rPr>
      </w:pPr>
    </w:p>
    <w:tbl>
      <w:tblPr>
        <w:tblStyle w:val="TableGrid"/>
        <w:tblW w:w="13454" w:type="dxa"/>
        <w:tblInd w:w="-19" w:type="dxa"/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1780"/>
        <w:gridCol w:w="1692"/>
        <w:gridCol w:w="7"/>
        <w:gridCol w:w="1687"/>
        <w:gridCol w:w="7"/>
        <w:gridCol w:w="1687"/>
        <w:gridCol w:w="7"/>
      </w:tblGrid>
      <w:tr w:rsidR="00863D8C" w:rsidRPr="00863D8C" w14:paraId="1752D9BE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End w:id="3"/>
          <w:p w14:paraId="2226B8D2" w14:textId="77777777" w:rsidR="00863D8C" w:rsidRPr="00863D8C" w:rsidRDefault="00863D8C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22A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53F0B7C" w14:textId="77777777" w:rsidR="00863D8C" w:rsidRDefault="00863D8C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B769298" w14:textId="6EA88077" w:rsidR="007A1AA8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EE2A0B8" w14:textId="77777777" w:rsidR="00863D8C" w:rsidRPr="00863D8C" w:rsidRDefault="00863D8C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673C81F7" w14:textId="77777777" w:rsidR="00863D8C" w:rsidRPr="00863D8C" w:rsidRDefault="00863D8C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863D8C" w:rsidRPr="00863D8C" w14:paraId="693C63CF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0EE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E60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4C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576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9F4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20C1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8964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B625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3A60210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E925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0E5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76D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1D8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99F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196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76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F17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8735F0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0C4FE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12E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 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E39C" w14:textId="77777777" w:rsidR="00863D8C" w:rsidRPr="00863D8C" w:rsidRDefault="00863D8C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8F0A" w14:textId="77777777" w:rsidR="00863D8C" w:rsidRPr="00863D8C" w:rsidRDefault="00863D8C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7BC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5E2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ADA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DCB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2FEF2CC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13228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E25B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8B3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A8B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C93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9D5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F1F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9FB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7146B18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54D7B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A.4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A4B9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B20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5A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2E6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728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0B8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E30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B574887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D529B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6EAD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39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EE3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349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231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B15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741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5A7C16C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3E2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599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3C8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2F5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A85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0BD8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344F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A88B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7AD00CEB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43FC7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F6C3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594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478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98C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CD8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A52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A7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6E5F0AB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C7B39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00A4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439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F75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244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261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DF1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EE0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D9A469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E8D7D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6C52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6E9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B05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5A5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A54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A22FB14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259CF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1CF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DD2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646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15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B33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4222E4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70DA7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B.5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37BE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74F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AB2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0B0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A12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6843BCB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572B0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CC8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94B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F38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BE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0E1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FBCA4B0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B4D9D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D3C0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AB8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DD4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4C4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F9B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54008C1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6F185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C3F4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56F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403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227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410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6DAF8D91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CB213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8543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057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7C8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C43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8FC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741CF60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E53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69D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F2D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933E023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662A7897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6612129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44C8F55A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798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203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8E3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6CBE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5971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022B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07C15224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94D5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C.1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9060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2B7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1D7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4E4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6FB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9F65A2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8EB5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88421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A99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401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D4C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8E8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92617D0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E9D3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1D5E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6B5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98F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0ED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9F5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309036A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516A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3AF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8E9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ED0F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31FD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9312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7076610F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4C650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8A58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39C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610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472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80A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014FE7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7217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396BA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242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CA0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457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B46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679FA76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827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B12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C9B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439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21B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3B2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DD1800E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77C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F13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E39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E96F7E2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10B07A83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D58AC29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0C5B183E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66C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14B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BFA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E16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336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0FA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1C3D70C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BA3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E86F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9CC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BC354F4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6F9F015C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20415C4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51622D4C" w14:textId="0ED66952" w:rsidR="00863D8C" w:rsidRPr="00863D8C" w:rsidRDefault="001560A3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>4. CRITERI DI VALUTAZIONE</w:t>
      </w:r>
    </w:p>
    <w:p w14:paraId="08ED5955" w14:textId="5C1CA13B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>Elementi per la valutazione</w:t>
      </w:r>
    </w:p>
    <w:p w14:paraId="1488D2FF" w14:textId="77777777" w:rsidR="00863D8C" w:rsidRPr="00863D8C" w:rsidRDefault="00863D8C" w:rsidP="00863D8C">
      <w:pPr>
        <w:spacing w:after="610" w:line="256" w:lineRule="auto"/>
        <w:jc w:val="both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 riferimento ai criteri di valutazione di cui al paragrafo 4.6 dell’Avviso, riportare in maniera chiara ed esaustiva le informazioni, eventualmente aggiuntive rispetto a quelle indicate nelle sezioni precedenti, necessarie per l’attribuzione dei punteggi.</w:t>
      </w:r>
    </w:p>
    <w:p w14:paraId="4C6BDF2C" w14:textId="6E74E27E" w:rsidR="007B4DFE" w:rsidRPr="007B4DFE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7B4DFE">
        <w:rPr>
          <w:rFonts w:asciiTheme="majorHAnsi" w:hAnsiTheme="majorHAnsi" w:cstheme="majorHAnsi"/>
          <w:b/>
          <w:bCs/>
          <w:lang w:val="it-IT"/>
        </w:rPr>
        <w:t>a) Contributo della proposta progettuale</w:t>
      </w:r>
    </w:p>
    <w:p w14:paraId="6BD30AB7" w14:textId="70E86260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a.1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Coerenza con la Strategia SNAI:</w:t>
      </w:r>
    </w:p>
    <w:tbl>
      <w:tblPr>
        <w:tblStyle w:val="Grigliatabella"/>
        <w:tblW w:w="13355" w:type="dxa"/>
        <w:tblLook w:val="04A0" w:firstRow="1" w:lastRow="0" w:firstColumn="1" w:lastColumn="0" w:noHBand="0" w:noVBand="1"/>
      </w:tblPr>
      <w:tblGrid>
        <w:gridCol w:w="13355"/>
      </w:tblGrid>
      <w:tr w:rsidR="00AF52CB" w:rsidRPr="00863D8C" w14:paraId="62302C92" w14:textId="77777777" w:rsidTr="001964E9">
        <w:trPr>
          <w:trHeight w:val="263"/>
        </w:trPr>
        <w:tc>
          <w:tcPr>
            <w:tcW w:w="13355" w:type="dxa"/>
          </w:tcPr>
          <w:p w14:paraId="67921B67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4EF596" w14:textId="7DD17568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2DF668DC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6D2AB5E7" w14:textId="10259C9D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a.1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Impatto sull’economia </w:t>
      </w:r>
      <w:r w:rsidR="007B4DFE">
        <w:rPr>
          <w:rFonts w:asciiTheme="majorHAnsi" w:hAnsiTheme="majorHAnsi" w:cstheme="majorHAnsi"/>
          <w:lang w:val="it-IT"/>
        </w:rPr>
        <w:t>dell’Area SNAI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91" w:type="dxa"/>
        <w:tblLook w:val="04A0" w:firstRow="1" w:lastRow="0" w:firstColumn="1" w:lastColumn="0" w:noHBand="0" w:noVBand="1"/>
      </w:tblPr>
      <w:tblGrid>
        <w:gridCol w:w="13391"/>
      </w:tblGrid>
      <w:tr w:rsidR="00AF52CB" w:rsidRPr="00863D8C" w14:paraId="52ADE008" w14:textId="77777777" w:rsidTr="001964E9">
        <w:trPr>
          <w:trHeight w:val="320"/>
        </w:trPr>
        <w:tc>
          <w:tcPr>
            <w:tcW w:w="13391" w:type="dxa"/>
          </w:tcPr>
          <w:p w14:paraId="7EC4CC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914918" w14:textId="6B322BBC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5EC75A06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7378633A" w14:textId="41B06836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a.1</w:t>
      </w:r>
      <w:r w:rsidR="00A939B8">
        <w:rPr>
          <w:rFonts w:asciiTheme="majorHAnsi" w:hAnsiTheme="majorHAnsi" w:cstheme="majorHAnsi"/>
          <w:lang w:val="it-IT"/>
        </w:rPr>
        <w:t>.3)</w:t>
      </w:r>
      <w:r w:rsidRPr="00863D8C">
        <w:rPr>
          <w:rFonts w:asciiTheme="majorHAnsi" w:hAnsiTheme="majorHAnsi" w:cstheme="majorHAnsi"/>
          <w:lang w:val="it-IT"/>
        </w:rPr>
        <w:t xml:space="preserve"> - Grado di innovatività (tecnologie, tecniche, nuovi prodotti):</w:t>
      </w:r>
    </w:p>
    <w:tbl>
      <w:tblPr>
        <w:tblStyle w:val="Grigliatabella"/>
        <w:tblW w:w="13307" w:type="dxa"/>
        <w:tblLook w:val="04A0" w:firstRow="1" w:lastRow="0" w:firstColumn="1" w:lastColumn="0" w:noHBand="0" w:noVBand="1"/>
      </w:tblPr>
      <w:tblGrid>
        <w:gridCol w:w="13307"/>
      </w:tblGrid>
      <w:tr w:rsidR="00AF52CB" w:rsidRPr="00863D8C" w14:paraId="103D69CD" w14:textId="77777777" w:rsidTr="001964E9">
        <w:trPr>
          <w:trHeight w:val="297"/>
        </w:trPr>
        <w:tc>
          <w:tcPr>
            <w:tcW w:w="13307" w:type="dxa"/>
          </w:tcPr>
          <w:p w14:paraId="0108796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6C839D7B" w14:textId="5ED3DE6A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37925AD8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1F10A987" w14:textId="44BFDB09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a.2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Capacità di generare nuova occupazione: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863D8C" w14:paraId="235E6ECE" w14:textId="77777777" w:rsidTr="001964E9">
        <w:trPr>
          <w:trHeight w:val="309"/>
        </w:trPr>
        <w:tc>
          <w:tcPr>
            <w:tcW w:w="13283" w:type="dxa"/>
          </w:tcPr>
          <w:p w14:paraId="275D1189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5D446187" w14:textId="6EF425DA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0208EEB7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566DA97C" w14:textId="2D0FAE3D" w:rsidR="007B4DFE" w:rsidRPr="007B4DFE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7B4DFE">
        <w:rPr>
          <w:rFonts w:asciiTheme="majorHAnsi" w:hAnsiTheme="majorHAnsi" w:cstheme="majorHAnsi"/>
          <w:b/>
          <w:bCs/>
          <w:lang w:val="it-IT"/>
        </w:rPr>
        <w:t>b) Efficienza attuativa</w:t>
      </w:r>
    </w:p>
    <w:p w14:paraId="78CDAADA" w14:textId="70AEB4D4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b.1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Breve descrizione del mercato di riferimento (trend e dimensioni):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863D8C" w14:paraId="4554535B" w14:textId="77777777" w:rsidTr="001964E9">
        <w:trPr>
          <w:trHeight w:val="343"/>
        </w:trPr>
        <w:tc>
          <w:tcPr>
            <w:tcW w:w="13283" w:type="dxa"/>
          </w:tcPr>
          <w:p w14:paraId="3424EC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5205B1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89B9F57" w14:textId="77777777" w:rsidR="007B4DFE" w:rsidRDefault="007B4DFE">
      <w:pPr>
        <w:rPr>
          <w:rFonts w:asciiTheme="majorHAnsi" w:hAnsiTheme="majorHAnsi" w:cstheme="majorHAnsi"/>
          <w:lang w:val="it-IT"/>
        </w:rPr>
      </w:pPr>
    </w:p>
    <w:p w14:paraId="333536A3" w14:textId="72F4C710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b.1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Cofinanziamento - Cofinanziamento (€)</w:t>
      </w:r>
      <w:r w:rsidR="002E65D8" w:rsidRPr="00863D8C">
        <w:rPr>
          <w:rFonts w:asciiTheme="majorHAnsi" w:hAnsiTheme="majorHAnsi" w:cstheme="majorHAnsi"/>
          <w:lang w:val="it-IT"/>
        </w:rPr>
        <w:t xml:space="preserve"> (%)</w:t>
      </w:r>
      <w:r w:rsidR="007B4DFE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103" w:type="dxa"/>
        <w:tblLook w:val="04A0" w:firstRow="1" w:lastRow="0" w:firstColumn="1" w:lastColumn="0" w:noHBand="0" w:noVBand="1"/>
      </w:tblPr>
      <w:tblGrid>
        <w:gridCol w:w="13103"/>
      </w:tblGrid>
      <w:tr w:rsidR="00AF52CB" w:rsidRPr="00863D8C" w14:paraId="43F207FD" w14:textId="77777777" w:rsidTr="001964E9">
        <w:trPr>
          <w:trHeight w:val="274"/>
        </w:trPr>
        <w:tc>
          <w:tcPr>
            <w:tcW w:w="13103" w:type="dxa"/>
          </w:tcPr>
          <w:p w14:paraId="0E075DA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B7DCB6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2C1E82" w14:textId="77777777" w:rsidR="002E65D8" w:rsidRPr="00863D8C" w:rsidRDefault="002E65D8">
      <w:pPr>
        <w:rPr>
          <w:rFonts w:asciiTheme="majorHAnsi" w:hAnsiTheme="majorHAnsi" w:cstheme="majorHAnsi"/>
          <w:lang w:val="it-IT"/>
        </w:rPr>
      </w:pPr>
    </w:p>
    <w:p w14:paraId="4A05E8F6" w14:textId="600D3AFE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b.2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Competenze integrate e diversificate</w:t>
      </w:r>
      <w:r w:rsidR="0093718D">
        <w:rPr>
          <w:rFonts w:asciiTheme="majorHAnsi" w:hAnsiTheme="majorHAnsi" w:cstheme="majorHAnsi"/>
          <w:lang w:val="it-IT"/>
        </w:rPr>
        <w:t xml:space="preserve"> del richiedente e/o</w:t>
      </w:r>
      <w:r w:rsidRPr="00863D8C">
        <w:rPr>
          <w:rFonts w:asciiTheme="majorHAnsi" w:hAnsiTheme="majorHAnsi" w:cstheme="majorHAnsi"/>
          <w:lang w:val="it-IT"/>
        </w:rPr>
        <w:t xml:space="preserve"> del team:</w:t>
      </w:r>
    </w:p>
    <w:tbl>
      <w:tblPr>
        <w:tblStyle w:val="Grigliatabella"/>
        <w:tblW w:w="12959" w:type="dxa"/>
        <w:tblLook w:val="04A0" w:firstRow="1" w:lastRow="0" w:firstColumn="1" w:lastColumn="0" w:noHBand="0" w:noVBand="1"/>
      </w:tblPr>
      <w:tblGrid>
        <w:gridCol w:w="12959"/>
      </w:tblGrid>
      <w:tr w:rsidR="00AF52CB" w:rsidRPr="00863D8C" w14:paraId="730245DA" w14:textId="77777777" w:rsidTr="001964E9">
        <w:trPr>
          <w:trHeight w:val="539"/>
        </w:trPr>
        <w:tc>
          <w:tcPr>
            <w:tcW w:w="12959" w:type="dxa"/>
          </w:tcPr>
          <w:p w14:paraId="2A8818D4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FC711C9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2C07B02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93EA35F" w14:textId="03AFC946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b.2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Esperienza gestionale e organizzativa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87"/>
      </w:tblGrid>
      <w:tr w:rsidR="00AF52CB" w:rsidRPr="00863D8C" w14:paraId="476C7F59" w14:textId="77777777" w:rsidTr="001964E9">
        <w:trPr>
          <w:trHeight w:val="480"/>
        </w:trPr>
        <w:tc>
          <w:tcPr>
            <w:tcW w:w="12887" w:type="dxa"/>
          </w:tcPr>
          <w:p w14:paraId="5D5C046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330E51FF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2E88BC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284B18C" w14:textId="479C1676" w:rsidR="0093718D" w:rsidRPr="0093718D" w:rsidRDefault="0093718D">
      <w:pPr>
        <w:rPr>
          <w:rFonts w:asciiTheme="majorHAnsi" w:hAnsiTheme="majorHAnsi" w:cstheme="majorHAnsi"/>
          <w:b/>
          <w:bCs/>
          <w:lang w:val="it-IT"/>
        </w:rPr>
      </w:pPr>
      <w:r w:rsidRPr="0093718D">
        <w:rPr>
          <w:rFonts w:asciiTheme="majorHAnsi" w:hAnsiTheme="majorHAnsi" w:cstheme="majorHAnsi"/>
          <w:b/>
          <w:bCs/>
          <w:lang w:val="it-IT"/>
        </w:rPr>
        <w:t>c) Qualità intrinseca della proposta e integrazione con altri interventi</w:t>
      </w:r>
    </w:p>
    <w:p w14:paraId="285E5FC3" w14:textId="34A17311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c.1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Analisi del contesto e dei fabbisogni: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9"/>
      </w:tblGrid>
      <w:tr w:rsidR="00AF52CB" w:rsidRPr="00863D8C" w14:paraId="7354D40D" w14:textId="77777777" w:rsidTr="001964E9">
        <w:trPr>
          <w:trHeight w:val="527"/>
        </w:trPr>
        <w:tc>
          <w:tcPr>
            <w:tcW w:w="12839" w:type="dxa"/>
          </w:tcPr>
          <w:p w14:paraId="6656CEB9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lastRenderedPageBreak/>
              <w:t xml:space="preserve"> </w:t>
            </w:r>
          </w:p>
          <w:p w14:paraId="478C7AE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D2C19F3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1857DD87" w14:textId="2461E136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c.1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Presenza di dati, studi o indagini a supporto: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863D8C" w14:paraId="38C72D06" w14:textId="77777777" w:rsidTr="001964E9">
        <w:trPr>
          <w:trHeight w:val="492"/>
        </w:trPr>
        <w:tc>
          <w:tcPr>
            <w:tcW w:w="12935" w:type="dxa"/>
          </w:tcPr>
          <w:p w14:paraId="24511B33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DDA3F9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85C8002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4C1701A4" w14:textId="3B5D83B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c.1</w:t>
      </w:r>
      <w:r w:rsidR="00A939B8">
        <w:rPr>
          <w:rFonts w:asciiTheme="majorHAnsi" w:hAnsiTheme="majorHAnsi" w:cstheme="majorHAnsi"/>
          <w:lang w:val="it-IT"/>
        </w:rPr>
        <w:t>.3)</w:t>
      </w:r>
      <w:r w:rsidRPr="00863D8C">
        <w:rPr>
          <w:rFonts w:asciiTheme="majorHAnsi" w:hAnsiTheme="majorHAnsi" w:cstheme="majorHAnsi"/>
          <w:lang w:val="it-IT"/>
        </w:rPr>
        <w:t xml:space="preserve"> - Sinergie con altri soggetti o filiere locali: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863D8C" w14:paraId="7F59D4E9" w14:textId="77777777" w:rsidTr="001964E9">
        <w:trPr>
          <w:trHeight w:val="504"/>
        </w:trPr>
        <w:tc>
          <w:tcPr>
            <w:tcW w:w="12935" w:type="dxa"/>
          </w:tcPr>
          <w:p w14:paraId="054E274A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9A6CED7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D158135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7301F5B1" w14:textId="00DEE65B" w:rsidR="0093718D" w:rsidRDefault="00A939B8">
      <w:pPr>
        <w:rPr>
          <w:rFonts w:asciiTheme="majorHAnsi" w:hAnsiTheme="majorHAnsi" w:cstheme="majorHAnsi"/>
          <w:lang w:val="it-IT"/>
        </w:rPr>
      </w:pPr>
      <w:r w:rsidRPr="00A939B8">
        <w:rPr>
          <w:rFonts w:asciiTheme="majorHAnsi" w:hAnsiTheme="majorHAnsi" w:cstheme="majorHAnsi"/>
          <w:lang w:val="it-IT"/>
        </w:rPr>
        <w:t xml:space="preserve">c.2.1) </w:t>
      </w:r>
      <w:r w:rsidRPr="00863D8C">
        <w:rPr>
          <w:rFonts w:asciiTheme="majorHAnsi" w:hAnsiTheme="majorHAnsi" w:cstheme="majorHAnsi"/>
          <w:lang w:val="it-IT"/>
        </w:rPr>
        <w:t xml:space="preserve">- Impresa femminile o giovanile: </w:t>
      </w:r>
    </w:p>
    <w:p w14:paraId="03EF516B" w14:textId="6C45D717" w:rsidR="0093718D" w:rsidRDefault="0093718D">
      <w:pPr>
        <w:rPr>
          <w:rFonts w:asciiTheme="majorHAnsi" w:hAnsiTheme="majorHAnsi" w:cstheme="majorHAnsi"/>
          <w:lang w:val="it-IT"/>
        </w:rPr>
      </w:pPr>
      <w:proofErr w:type="gramStart"/>
      <w:r w:rsidRPr="00863D8C">
        <w:rPr>
          <w:rFonts w:asciiTheme="majorHAnsi" w:hAnsiTheme="majorHAnsi" w:cstheme="majorHAnsi"/>
          <w:lang w:val="it-IT"/>
        </w:rPr>
        <w:t>[ ]</w:t>
      </w:r>
      <w:proofErr w:type="gramEnd"/>
      <w:r w:rsidRPr="00863D8C">
        <w:rPr>
          <w:rFonts w:asciiTheme="majorHAnsi" w:hAnsiTheme="majorHAnsi" w:cstheme="majorHAnsi"/>
          <w:lang w:val="it-IT"/>
        </w:rPr>
        <w:t xml:space="preserve"> No </w:t>
      </w:r>
    </w:p>
    <w:p w14:paraId="5F5A1694" w14:textId="653D839F" w:rsidR="0093718D" w:rsidRDefault="001560A3">
      <w:pPr>
        <w:rPr>
          <w:rFonts w:asciiTheme="majorHAnsi" w:hAnsiTheme="majorHAnsi" w:cstheme="majorHAnsi"/>
          <w:lang w:val="it-IT"/>
        </w:rPr>
      </w:pPr>
      <w:proofErr w:type="gramStart"/>
      <w:r w:rsidRPr="00863D8C">
        <w:rPr>
          <w:rFonts w:asciiTheme="majorHAnsi" w:hAnsiTheme="majorHAnsi" w:cstheme="majorHAnsi"/>
          <w:lang w:val="it-IT"/>
        </w:rPr>
        <w:t>[ ]</w:t>
      </w:r>
      <w:proofErr w:type="gramEnd"/>
      <w:r w:rsidRPr="00863D8C">
        <w:rPr>
          <w:rFonts w:asciiTheme="majorHAnsi" w:hAnsiTheme="majorHAnsi" w:cstheme="majorHAnsi"/>
          <w:lang w:val="it-IT"/>
        </w:rPr>
        <w:t xml:space="preserve"> Sì, specificare: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03"/>
      </w:tblGrid>
      <w:tr w:rsidR="00AF52CB" w:rsidRPr="00863D8C" w14:paraId="5E4B1767" w14:textId="77777777" w:rsidTr="001964E9">
        <w:trPr>
          <w:trHeight w:val="644"/>
        </w:trPr>
        <w:tc>
          <w:tcPr>
            <w:tcW w:w="12803" w:type="dxa"/>
          </w:tcPr>
          <w:p w14:paraId="72F3844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60D1738F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61C5C0A" w14:textId="77777777" w:rsidR="00A939B8" w:rsidRDefault="00A939B8">
      <w:pPr>
        <w:rPr>
          <w:rFonts w:cstheme="majorHAnsi"/>
          <w:lang w:val="it-IT"/>
        </w:rPr>
      </w:pPr>
    </w:p>
    <w:p w14:paraId="6F9BA766" w14:textId="05C78CCA" w:rsidR="00A939B8" w:rsidRPr="0093718D" w:rsidRDefault="00A939B8" w:rsidP="00A939B8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d) Premialità</w:t>
      </w:r>
    </w:p>
    <w:p w14:paraId="6903C625" w14:textId="4A70C6F8" w:rsidR="00A939B8" w:rsidRDefault="00A939B8" w:rsidP="00A939B8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</w:t>
      </w:r>
      <w:r w:rsidRPr="00863D8C">
        <w:rPr>
          <w:rFonts w:asciiTheme="majorHAnsi" w:hAnsiTheme="majorHAnsi" w:cstheme="majorHAnsi"/>
          <w:lang w:val="it-IT"/>
        </w:rPr>
        <w:t>.</w:t>
      </w:r>
      <w:r>
        <w:rPr>
          <w:rFonts w:asciiTheme="majorHAnsi" w:hAnsiTheme="majorHAnsi" w:cstheme="majorHAnsi"/>
          <w:lang w:val="it-IT"/>
        </w:rPr>
        <w:t>1.1)</w:t>
      </w:r>
      <w:r w:rsidRPr="00863D8C">
        <w:rPr>
          <w:rFonts w:asciiTheme="majorHAnsi" w:hAnsiTheme="majorHAnsi" w:cstheme="majorHAnsi"/>
          <w:lang w:val="it-IT"/>
        </w:rPr>
        <w:t xml:space="preserve"> - </w:t>
      </w:r>
      <w:r w:rsidRPr="00A939B8">
        <w:rPr>
          <w:rFonts w:asciiTheme="majorHAnsi" w:hAnsiTheme="majorHAnsi" w:cstheme="majorHAnsi"/>
          <w:lang w:val="it-IT"/>
        </w:rPr>
        <w:t>Legge regionale 29 novembre 2023, n. 51 - Premialità nelle procedure di aggiudicazione di contratti pubblici per le imprese resistenti alla criminalità organizzata</w:t>
      </w:r>
      <w:r w:rsidRPr="00863D8C">
        <w:rPr>
          <w:rFonts w:asciiTheme="majorHAnsi" w:hAnsiTheme="majorHAnsi" w:cstheme="majorHAnsi"/>
          <w:lang w:val="it-IT"/>
        </w:rPr>
        <w:t xml:space="preserve">: </w:t>
      </w:r>
    </w:p>
    <w:p w14:paraId="50D56377" w14:textId="3F5DD45C" w:rsidR="00A939B8" w:rsidRDefault="00A939B8" w:rsidP="00A939B8">
      <w:pPr>
        <w:rPr>
          <w:rFonts w:asciiTheme="majorHAnsi" w:hAnsiTheme="majorHAnsi" w:cstheme="majorHAnsi"/>
          <w:lang w:val="it-IT"/>
        </w:rPr>
      </w:pPr>
      <w:proofErr w:type="gramStart"/>
      <w:r w:rsidRPr="00863D8C">
        <w:rPr>
          <w:rFonts w:asciiTheme="majorHAnsi" w:hAnsiTheme="majorHAnsi" w:cstheme="majorHAnsi"/>
          <w:lang w:val="it-IT"/>
        </w:rPr>
        <w:t>[ ]</w:t>
      </w:r>
      <w:proofErr w:type="gramEnd"/>
      <w:r w:rsidRPr="00863D8C">
        <w:rPr>
          <w:rFonts w:asciiTheme="majorHAnsi" w:hAnsiTheme="majorHAnsi" w:cstheme="majorHAnsi"/>
          <w:lang w:val="it-IT"/>
        </w:rPr>
        <w:t xml:space="preserve"> Sì </w:t>
      </w:r>
    </w:p>
    <w:p w14:paraId="553B6273" w14:textId="0DA8A34B" w:rsidR="00A939B8" w:rsidRDefault="00A939B8" w:rsidP="00A939B8">
      <w:pPr>
        <w:rPr>
          <w:rFonts w:cstheme="majorHAnsi"/>
          <w:lang w:val="it-IT"/>
        </w:rPr>
      </w:pPr>
      <w:proofErr w:type="gramStart"/>
      <w:r w:rsidRPr="00863D8C">
        <w:rPr>
          <w:rFonts w:asciiTheme="majorHAnsi" w:hAnsiTheme="majorHAnsi" w:cstheme="majorHAnsi"/>
          <w:lang w:val="it-IT"/>
        </w:rPr>
        <w:lastRenderedPageBreak/>
        <w:t>[ ]</w:t>
      </w:r>
      <w:proofErr w:type="gramEnd"/>
      <w:r w:rsidRPr="00863D8C">
        <w:rPr>
          <w:rFonts w:asciiTheme="majorHAnsi" w:hAnsiTheme="majorHAnsi" w:cstheme="majorHAnsi"/>
          <w:lang w:val="it-IT"/>
        </w:rPr>
        <w:t xml:space="preserve"> No</w:t>
      </w:r>
    </w:p>
    <w:p w14:paraId="77129F96" w14:textId="6665AFF6" w:rsidR="0093718D" w:rsidRDefault="0093718D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rPr>
          <w:rFonts w:cstheme="majorHAnsi"/>
          <w:lang w:val="it-IT"/>
        </w:rPr>
        <w:br w:type="page"/>
      </w:r>
    </w:p>
    <w:p w14:paraId="01CDBE30" w14:textId="25CECC17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5. </w:t>
      </w:r>
      <w:r w:rsidR="00863D8C" w:rsidRPr="00863D8C">
        <w:rPr>
          <w:rFonts w:cstheme="majorHAnsi"/>
          <w:sz w:val="22"/>
          <w:szCs w:val="22"/>
          <w:lang w:val="it-IT"/>
        </w:rPr>
        <w:t>DETTAGLIO DEL COSTO TOTALE DELL'INVESTIMENTO</w:t>
      </w:r>
    </w:p>
    <w:p w14:paraId="3877C216" w14:textId="77777777" w:rsidR="00863D8C" w:rsidRPr="00863D8C" w:rsidRDefault="00863D8C" w:rsidP="00863D8C">
      <w:pPr>
        <w:rPr>
          <w:rFonts w:asciiTheme="majorHAnsi" w:hAnsiTheme="majorHAnsi" w:cstheme="majorHAnsi"/>
          <w:lang w:val="it-IT"/>
        </w:rPr>
      </w:pP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4577"/>
        <w:gridCol w:w="1982"/>
        <w:gridCol w:w="1527"/>
        <w:gridCol w:w="1985"/>
        <w:gridCol w:w="62"/>
      </w:tblGrid>
      <w:tr w:rsidR="00DE100E" w:rsidRPr="00863D8C" w14:paraId="65C9B1C9" w14:textId="77777777" w:rsidTr="00DE100E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EAF1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Voci di Spesa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FBD0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44A66" w14:textId="77777777" w:rsidR="0093718D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Spesa Ammissibili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0DB38DD0" w14:textId="69E35949" w:rsidR="0093718D" w:rsidRPr="00863D8C" w:rsidRDefault="005526FF" w:rsidP="005526FF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93718D">
              <w:rPr>
                <w:rFonts w:ascii="Calibri" w:hAnsi="Calibri" w:cs="Calibri"/>
                <w:b/>
                <w:sz w:val="22"/>
                <w:szCs w:val="22"/>
              </w:rPr>
              <w:t xml:space="preserve">ax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€ 75</w:t>
            </w:r>
            <w:r w:rsidR="0093718D">
              <w:rPr>
                <w:rFonts w:ascii="Calibri" w:hAnsi="Calibri" w:cs="Calibri"/>
                <w:b/>
                <w:sz w:val="22"/>
                <w:szCs w:val="22"/>
              </w:rPr>
              <w:t>.000,00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16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Spesa non Ammissibili (diverse da IVA non ammissibili)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CB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7044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213F31C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648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Importo totale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1B65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C79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ACF97" w14:textId="6B9628C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A9E7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D1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CB4B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DA05" w14:textId="3D5F34C5" w:rsidR="00DE100E" w:rsidRPr="00ED2D62" w:rsidRDefault="00DE100E" w:rsidP="00DE100E">
            <w:pPr>
              <w:pStyle w:val="Paragrafoelenco1"/>
              <w:numPr>
                <w:ilvl w:val="0"/>
                <w:numId w:val="11"/>
              </w:numPr>
              <w:tabs>
                <w:tab w:val="clear" w:pos="567"/>
                <w:tab w:val="left" w:pos="380"/>
              </w:tabs>
              <w:spacing w:after="0"/>
              <w:ind w:left="96" w:firstLine="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  <w:r w:rsidRPr="00A21B69">
              <w:rPr>
                <w:color w:val="000000" w:themeColor="text1"/>
                <w:sz w:val="24"/>
              </w:rPr>
              <w:t xml:space="preserve">deguamento dei </w:t>
            </w:r>
            <w:r w:rsidRPr="00ED2D62">
              <w:rPr>
                <w:color w:val="000000" w:themeColor="text1"/>
                <w:sz w:val="24"/>
              </w:rPr>
              <w:t>locali e degli impianti nel limite del 60% dell’investimento ammissibile</w:t>
            </w:r>
            <w:r>
              <w:rPr>
                <w:color w:val="000000" w:themeColor="text1"/>
                <w:sz w:val="24"/>
              </w:rPr>
              <w:t xml:space="preserve"> (</w:t>
            </w:r>
            <w:r w:rsidRPr="00DE100E">
              <w:rPr>
                <w:i/>
                <w:iCs/>
                <w:color w:val="000000" w:themeColor="text1"/>
                <w:sz w:val="24"/>
              </w:rPr>
              <w:t>paragrafo 3.3 lettera a) dell’Avviso</w:t>
            </w:r>
            <w:r>
              <w:rPr>
                <w:color w:val="000000" w:themeColor="text1"/>
                <w:sz w:val="24"/>
              </w:rPr>
              <w:t>)</w:t>
            </w:r>
          </w:p>
          <w:p w14:paraId="32626CCA" w14:textId="46E7D21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43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B9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F86A" w14:textId="620EC486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1B0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CEA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2ADC2F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68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ACA2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B20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C460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7975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FC0716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C51C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AE5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9E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C8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F2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88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A5E6B7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0B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9BB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F58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64C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D4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6B61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78C705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E5F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50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7F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B8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F9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FB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10245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EC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2651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2B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A6FA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36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CE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8126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31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564D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B0F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41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F81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6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412F47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7D910" w14:textId="411EF551" w:rsidR="0093718D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2. </w:t>
            </w:r>
            <w:r w:rsidR="0093718D" w:rsidRPr="00863D8C">
              <w:rPr>
                <w:rFonts w:asciiTheme="majorHAnsi" w:hAnsiTheme="majorHAnsi" w:cstheme="majorHAnsi"/>
                <w:b/>
                <w:szCs w:val="22"/>
              </w:rPr>
              <w:t>macchinari attrezzature</w:t>
            </w:r>
            <w:r w:rsidRPr="00DE100E">
              <w:rPr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FC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BC5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598C" w14:textId="7AA88F1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D1A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98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62D57F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9E1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95E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BA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1B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B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EE2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37981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562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1B6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6DB8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FA0B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51D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AC7D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0E4C6D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E4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F43E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BC2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3A9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3B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E8E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5144A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AA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0B5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6FB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46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ED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17A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1C207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CF4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087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A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37C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4E47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F80D9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C6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A88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FE9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57A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B7A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05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79D5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27BF" w14:textId="6D33878A" w:rsidR="0093718D" w:rsidRPr="00863D8C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3. B</w:t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 xml:space="preserve">eni usati </w:t>
            </w:r>
            <w:r>
              <w:rPr>
                <w:rStyle w:val="Rimandonotaapidipagina"/>
                <w:rFonts w:asciiTheme="majorHAnsi" w:hAnsiTheme="majorHAnsi" w:cstheme="majorHAnsi"/>
                <w:b/>
                <w:szCs w:val="22"/>
              </w:rPr>
              <w:footnoteReference w:id="1"/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>nel limite del 5% dell’investimento ammissibile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paragrafo 3.3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c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1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93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8F5E" w14:textId="2F879744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5C2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C8D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7E585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CF2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7F9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5C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9D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22E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7F4E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0F08E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6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5B0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67D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629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A34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E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570BFA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D1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8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819E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62E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225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7984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8D60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F9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2A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02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B29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AF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B72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808B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D127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C0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0F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B77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5DE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C1996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296D0" w14:textId="057CF933" w:rsidR="00DE100E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4. R</w:t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>ealizzazione di spazi dimostrativi ed espositivi</w:t>
            </w:r>
          </w:p>
          <w:p w14:paraId="420096F5" w14:textId="1810273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16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1B93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098A" w14:textId="7FC2E10B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9A1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975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C09B5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1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5B3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B2E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244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2EB7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A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62E388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BDF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343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F2F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429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5558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D8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9F27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FCB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DCD6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AE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BEC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B9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7B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D1EB9A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FFB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FF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57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5B8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DA4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BFE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3D275A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6C6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DFB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C63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57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E8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A436D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9826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97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105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C1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336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5799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79440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47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5A3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3F7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59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7736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F0D168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42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322F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43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D13A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1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B5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93DF9B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20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E1B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29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6F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2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7C49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E162B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0D344" w14:textId="6A23B73A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5. Spese per acquisizione di 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>tecnologie e nuove competenze digitali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paragrafo 3.3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e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BB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8E29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8404" w14:textId="72405EE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654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4DD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25F90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550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F1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A8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C9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F28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8C8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CC3D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536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9DF0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6D9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7BE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8D1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7CB9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E8398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282D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93F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B8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58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DA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6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4C0C9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31B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82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E66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7D3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56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66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2EB82F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BE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2" w:space="0" w:color="000000"/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53B5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02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60C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6BB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F4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08768D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CC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698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2C7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9F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D63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5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42DEB2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CE4C7" w14:textId="23BED053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6. P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romozione </w:t>
            </w:r>
            <w:proofErr w:type="gramStart"/>
            <w:r w:rsidRPr="00C67EC1">
              <w:rPr>
                <w:rFonts w:asciiTheme="majorHAnsi" w:hAnsiTheme="majorHAnsi" w:cstheme="majorHAnsi"/>
                <w:b/>
                <w:szCs w:val="22"/>
              </w:rPr>
              <w:t>e  marketing</w:t>
            </w:r>
            <w:proofErr w:type="gramEnd"/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 nel limite del 30% dell’investimento ammissibile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191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0EBA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C75E0" w14:textId="2A8694B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2EBE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4C2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E85234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1FC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8C9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3D3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23D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21A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E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3DDE9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81A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2EF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9FDF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0E2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914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D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97BA0A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AB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2B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482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4B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71F2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4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1E23B7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76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61BC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F0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D27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2C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2D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89B5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D2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932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3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F599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63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91A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DB3E86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A6D4" w14:textId="209A5454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7.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Imposta di registro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E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391FC" w14:textId="36BF1501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439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86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CD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D1B37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A59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32A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FE7C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B51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F3E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6E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D49452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BD9FE" w14:textId="0AA6DE4E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8.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spese per consulenze legali, parcelle notarili e spese relative a perizie tecniche o finanziarie, nonché le spese per</w:t>
            </w:r>
            <w:r w:rsidR="0093718D" w:rsidRPr="00863D8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contabilità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6D13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2DEA" w14:textId="5B958973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1D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8703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97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5399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FA8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928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58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28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B2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51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883D2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27DC8" w14:textId="1B11D90B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9.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spese afferenti all’apertura di conto bancario esclusivamente dedicato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02C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0352" w14:textId="12C6E290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E3B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A638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83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8B7DE4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E1EF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55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AE7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743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E3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DDD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84EA91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97FF" w14:textId="262089EA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10.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spese per garanzie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EE6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8145" w14:textId="72EE635C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08A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918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CB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C4468D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92CDF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41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21C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7B9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E40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95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B89509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5BAAC" w14:textId="273B69B2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11.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71A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D7514" w14:textId="3E66B15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163E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vMerge w:val="restar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1E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6A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0E5FC6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8302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CB3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8A64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41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2CDF" w14:textId="77777777" w:rsidR="0093718D" w:rsidRPr="00863D8C" w:rsidRDefault="0093718D" w:rsidP="00805315">
            <w:pPr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33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BB244D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FBD19" w14:textId="54949F84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12.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65A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F228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B8F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66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A7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55F1A8A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83058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36EF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FE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C094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E7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D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F4C0502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DEED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9E5D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253DA" w14:textId="16DA8B3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78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CDDC7" w14:textId="08E507C7" w:rsidR="0093718D" w:rsidRPr="00863D8C" w:rsidRDefault="00991B1E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7EC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Max € 100.000,00</w:t>
            </w:r>
          </w:p>
        </w:tc>
        <w:tc>
          <w:tcPr>
            <w:tcW w:w="26" w:type="pct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E3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B3C5818" w14:textId="0DB0CA7E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</w:p>
    <w:p w14:paraId="52550BEE" w14:textId="77777777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br w:type="page"/>
      </w:r>
    </w:p>
    <w:p w14:paraId="498BB43F" w14:textId="49943225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6. PIANO DI COPERTURA</w:t>
      </w:r>
    </w:p>
    <w:tbl>
      <w:tblPr>
        <w:tblW w:w="13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214"/>
        <w:gridCol w:w="1649"/>
        <w:gridCol w:w="3207"/>
        <w:gridCol w:w="904"/>
        <w:gridCol w:w="3260"/>
      </w:tblGrid>
      <w:tr w:rsidR="00863D8C" w:rsidRPr="00863D8C" w14:paraId="64D57C87" w14:textId="77777777" w:rsidTr="00863D8C">
        <w:tc>
          <w:tcPr>
            <w:tcW w:w="3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918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7E4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47B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FONTI DI COPERTURA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626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</w:tr>
      <w:tr w:rsidR="00863D8C" w:rsidRPr="00863D8C" w14:paraId="24045429" w14:textId="77777777" w:rsidTr="00863D8C">
        <w:tc>
          <w:tcPr>
            <w:tcW w:w="364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3DF4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09D9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B60C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BE6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</w:tr>
      <w:tr w:rsidR="00863D8C" w:rsidRPr="00863D8C" w14:paraId="0266D556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665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ammissibili a contributo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C8F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39E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Mezzi propri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EC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72440EB9" w14:textId="77777777" w:rsidTr="00863D8C">
        <w:trPr>
          <w:trHeight w:hRule="exact" w:val="347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FF83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non agevolabili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121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FFF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Agevolazione concedibili per il Progetto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DF9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3FC24AA2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C6D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Capitale di esercizio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0FA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A3A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Altri finanziamenti a m/l termine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3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6700D7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011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IVA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B4B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A72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Altre disponibilità (specificare):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FCC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61E9F71E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F1D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584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D58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F3F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58C46F4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1B4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5E4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B5C3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EAC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4BB5447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6C8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554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582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fonti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66E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4AF367F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46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4195E89C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1DB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A4A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B83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423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2601F466" w14:textId="77777777" w:rsidTr="00863D8C">
        <w:trPr>
          <w:trHeight w:hRule="exact" w:val="340"/>
        </w:trPr>
        <w:tc>
          <w:tcPr>
            <w:tcW w:w="48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97E2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Il sottoscritto_______________________________________________________,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9F4C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Nato a ___________________________________________________</w:t>
            </w:r>
            <w:proofErr w:type="gramStart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_ ,</w:t>
            </w:r>
            <w:proofErr w:type="gramEnd"/>
          </w:p>
        </w:tc>
        <w:tc>
          <w:tcPr>
            <w:tcW w:w="416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FBF1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Residente in ________________________________________________,</w:t>
            </w:r>
          </w:p>
        </w:tc>
      </w:tr>
      <w:tr w:rsidR="00863D8C" w:rsidRPr="00863D8C" w14:paraId="75E0D3B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9C53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 xml:space="preserve">In qualità di Legale Rappresentante o delegato a presentare la domanda di contributo, consapevole delle responsabilità penali cui andare incontro in caso di dichiarazioni mendaci, ai sensi e per gli effetti dell’art. 76 del D.P.R. 28 dicembre </w:t>
            </w:r>
            <w:proofErr w:type="gramStart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2000,n.</w:t>
            </w:r>
            <w:proofErr w:type="gramEnd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 xml:space="preserve"> 445,</w:t>
            </w:r>
          </w:p>
        </w:tc>
      </w:tr>
      <w:tr w:rsidR="00863D8C" w:rsidRPr="00863D8C" w14:paraId="5FF121AF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AE1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DICHIARA</w:t>
            </w:r>
          </w:p>
        </w:tc>
      </w:tr>
      <w:tr w:rsidR="00863D8C" w:rsidRPr="00863D8C" w14:paraId="429BECF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306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softHyphen/>
              <w:t xml:space="preserve"> che le informa riportate nel presente Formulario sono veritiere e, ove riferite a elementi previsionali, basate su stime ragionevoli;</w:t>
            </w:r>
          </w:p>
        </w:tc>
      </w:tr>
      <w:tr w:rsidR="00863D8C" w:rsidRPr="00863D8C" w14:paraId="55E62440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516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RICHIEDE</w:t>
            </w:r>
          </w:p>
        </w:tc>
      </w:tr>
      <w:tr w:rsidR="00863D8C" w:rsidRPr="00863D8C" w14:paraId="7FC7780E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95DF" w14:textId="00344BC5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al fine della realizzazione del progetto di cui al presente Formulario, un contributo</w:t>
            </w:r>
            <w:r w:rsidR="00991B1E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 xml:space="preserve"> pari a € _________________</w:t>
            </w:r>
          </w:p>
        </w:tc>
      </w:tr>
      <w:tr w:rsidR="00863D8C" w:rsidRPr="00863D8C" w14:paraId="4C17BA49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AE9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</w:tr>
      <w:tr w:rsidR="00863D8C" w:rsidRPr="00863D8C" w14:paraId="03E4A4A4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5DC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Nome e Cognome del Rappresentante Legale della società/impresa</w:t>
            </w:r>
          </w:p>
        </w:tc>
      </w:tr>
      <w:tr w:rsidR="00863D8C" w:rsidRPr="00863D8C" w14:paraId="0890DD4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AB5E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Firma digitale del legale rappresentante</w:t>
            </w:r>
          </w:p>
        </w:tc>
      </w:tr>
      <w:tr w:rsidR="00863D8C" w:rsidRPr="00863D8C" w14:paraId="73A84AB1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7A0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</w:tbl>
    <w:p w14:paraId="3107F75C" w14:textId="51EFE476" w:rsidR="00AF52CB" w:rsidRPr="00EE17DB" w:rsidRDefault="001560A3">
      <w:pPr>
        <w:pStyle w:val="Titolo2"/>
        <w:rPr>
          <w:lang w:val="it-IT"/>
        </w:rPr>
      </w:pPr>
      <w:r w:rsidRPr="00EE17DB">
        <w:rPr>
          <w:lang w:val="it-IT"/>
        </w:rPr>
        <w:lastRenderedPageBreak/>
        <w:t>6. DICHIARAZIONE FINALE</w:t>
      </w:r>
    </w:p>
    <w:p w14:paraId="1DB6D2A4" w14:textId="77777777" w:rsidR="001964E9" w:rsidRPr="00EE17DB" w:rsidRDefault="001560A3">
      <w:pPr>
        <w:rPr>
          <w:lang w:val="it-IT"/>
        </w:rPr>
      </w:pPr>
      <w:r w:rsidRPr="00EE17DB">
        <w:rPr>
          <w:lang w:val="it-IT"/>
        </w:rPr>
        <w:t>Il/La sottoscritto/a ________________________________________________________, in qualità di Legale Rappresentante,</w:t>
      </w:r>
      <w:r w:rsidRPr="00EE17DB">
        <w:rPr>
          <w:lang w:val="it-IT"/>
        </w:rPr>
        <w:br/>
      </w:r>
      <w:r w:rsidRPr="00EE17DB">
        <w:rPr>
          <w:lang w:val="it-IT"/>
        </w:rPr>
        <w:br/>
        <w:t>dichiara che le informazioni riportate nel presente formulario sono veritiere e si assume ogni responsabilità ai sensi degli artt. 75 e 76 del D.P.R. 445/2000.</w:t>
      </w:r>
      <w:r w:rsidRPr="00EE17DB">
        <w:rPr>
          <w:lang w:val="it-IT"/>
        </w:rPr>
        <w:br/>
      </w:r>
      <w:r w:rsidRPr="00EE17DB">
        <w:rPr>
          <w:lang w:val="it-IT"/>
        </w:rPr>
        <w:br/>
        <w:t>Luogo e Data: _______________________</w:t>
      </w:r>
      <w:r w:rsidRPr="00EE17DB">
        <w:rPr>
          <w:lang w:val="it-IT"/>
        </w:rPr>
        <w:br/>
      </w:r>
      <w:r w:rsidRPr="00EE17DB">
        <w:rPr>
          <w:lang w:val="it-IT"/>
        </w:rPr>
        <w:br/>
      </w:r>
    </w:p>
    <w:p w14:paraId="19A95CEA" w14:textId="3A7460EA" w:rsidR="00AF52CB" w:rsidRPr="001964E9" w:rsidRDefault="001560A3" w:rsidP="001964E9">
      <w:pPr>
        <w:jc w:val="right"/>
        <w:rPr>
          <w:lang w:val="it-IT"/>
        </w:rPr>
      </w:pPr>
      <w:r w:rsidRPr="00781E55">
        <w:rPr>
          <w:lang w:val="it-IT"/>
        </w:rPr>
        <w:t>Firma digitale del Legale Rappresentante</w:t>
      </w:r>
    </w:p>
    <w:sectPr w:rsidR="00AF52CB" w:rsidRPr="001964E9" w:rsidSect="001964E9">
      <w:headerReference w:type="default" r:id="rId10"/>
      <w:footerReference w:type="default" r:id="rId11"/>
      <w:pgSz w:w="15840" w:h="12240" w:orient="landscape"/>
      <w:pgMar w:top="1560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B66B" w14:textId="77777777" w:rsidR="009923D7" w:rsidRDefault="009923D7" w:rsidP="00AB5863">
      <w:pPr>
        <w:spacing w:after="0" w:line="240" w:lineRule="auto"/>
      </w:pPr>
      <w:r>
        <w:separator/>
      </w:r>
    </w:p>
  </w:endnote>
  <w:endnote w:type="continuationSeparator" w:id="0">
    <w:p w14:paraId="0E556EB3" w14:textId="77777777" w:rsidR="009923D7" w:rsidRDefault="009923D7" w:rsidP="00A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82386"/>
      <w:docPartObj>
        <w:docPartGallery w:val="Page Numbers (Bottom of Page)"/>
        <w:docPartUnique/>
      </w:docPartObj>
    </w:sdtPr>
    <w:sdtEndPr/>
    <w:sdtContent>
      <w:p w14:paraId="12B186DD" w14:textId="483B5E92" w:rsidR="00AB5863" w:rsidRDefault="00AB5863" w:rsidP="00AB5863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D43D0B2" w14:textId="77777777" w:rsidR="00AB5863" w:rsidRDefault="00AB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E8D6" w14:textId="77777777" w:rsidR="009923D7" w:rsidRDefault="009923D7" w:rsidP="00AB5863">
      <w:pPr>
        <w:spacing w:after="0" w:line="240" w:lineRule="auto"/>
      </w:pPr>
      <w:r>
        <w:separator/>
      </w:r>
    </w:p>
  </w:footnote>
  <w:footnote w:type="continuationSeparator" w:id="0">
    <w:p w14:paraId="3DFB8974" w14:textId="77777777" w:rsidR="009923D7" w:rsidRDefault="009923D7" w:rsidP="00AB5863">
      <w:pPr>
        <w:spacing w:after="0" w:line="240" w:lineRule="auto"/>
      </w:pPr>
      <w:r>
        <w:continuationSeparator/>
      </w:r>
    </w:p>
  </w:footnote>
  <w:footnote w:id="1">
    <w:p w14:paraId="4BCCB38B" w14:textId="1DCB0708" w:rsidR="00DE100E" w:rsidRPr="00E857C6" w:rsidRDefault="00DE100E">
      <w:pPr>
        <w:pStyle w:val="Testonotaapidipagina"/>
        <w:rPr>
          <w:rFonts w:asciiTheme="majorHAnsi" w:hAnsiTheme="majorHAnsi" w:cstheme="majorHAnsi"/>
          <w:lang w:val="it-IT"/>
        </w:rPr>
      </w:pPr>
      <w:r w:rsidRPr="00E857C6">
        <w:rPr>
          <w:rStyle w:val="Rimandonotaapidipagina"/>
          <w:rFonts w:asciiTheme="majorHAnsi" w:hAnsiTheme="majorHAnsi" w:cstheme="majorHAnsi"/>
        </w:rPr>
        <w:footnoteRef/>
      </w:r>
      <w:r w:rsidRPr="00E857C6">
        <w:rPr>
          <w:rFonts w:asciiTheme="majorHAnsi" w:hAnsiTheme="majorHAnsi" w:cstheme="majorHAnsi"/>
        </w:rPr>
        <w:t xml:space="preserve"> </w:t>
      </w:r>
      <w:r w:rsidRPr="00E857C6">
        <w:rPr>
          <w:rFonts w:asciiTheme="majorHAnsi" w:hAnsiTheme="majorHAnsi" w:cstheme="majorHAnsi"/>
          <w:lang w:val="it-IT"/>
        </w:rPr>
        <w:t>Per “Bene Usato” si intende un bene strettamente funzionale all’attività artigiana quali macchinari e/o attrezzature</w:t>
      </w:r>
      <w:r w:rsidR="00E857C6" w:rsidRPr="00E857C6">
        <w:rPr>
          <w:rFonts w:asciiTheme="majorHAnsi" w:hAnsiTheme="majorHAnsi" w:cstheme="majorHAnsi"/>
          <w:lang w:val="it-IT"/>
        </w:rPr>
        <w:t xml:space="preserve"> e secondo quanto previsto dall’art. 165 del D.P.R. n.22 del 5.02.2018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CA9" w14:textId="381B90A9" w:rsidR="00AB5863" w:rsidRPr="00D00A3C" w:rsidRDefault="00AB5863" w:rsidP="00AB5863">
    <w:pPr>
      <w:pBdr>
        <w:bottom w:val="single" w:sz="4" w:space="1" w:color="auto"/>
      </w:pBdr>
      <w:spacing w:after="17"/>
      <w:ind w:left="43"/>
      <w:jc w:val="right"/>
      <w:rPr>
        <w:rFonts w:asciiTheme="majorHAnsi" w:hAnsiTheme="majorHAnsi" w:cstheme="majorHAnsi"/>
        <w:lang w:val="it-IT"/>
      </w:rPr>
    </w:pPr>
    <w:r w:rsidRPr="00D00A3C">
      <w:rPr>
        <w:rFonts w:asciiTheme="majorHAnsi" w:hAnsiTheme="majorHAnsi" w:cstheme="majorHAnsi"/>
        <w:b/>
        <w:color w:val="1F497D"/>
        <w:sz w:val="24"/>
        <w:lang w:val="it-IT"/>
      </w:rPr>
      <w:t>Allegato 2 Formulario di Progetto</w:t>
    </w:r>
  </w:p>
  <w:p w14:paraId="6C302C31" w14:textId="77777777" w:rsidR="00AB5863" w:rsidRDefault="00AB5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1B2577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0" w15:restartNumberingAfterBreak="0">
    <w:nsid w:val="5427207C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1" w15:restartNumberingAfterBreak="0">
    <w:nsid w:val="6FDF0CD1"/>
    <w:multiLevelType w:val="hybridMultilevel"/>
    <w:tmpl w:val="ED0CA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CD6"/>
    <w:rsid w:val="000E0591"/>
    <w:rsid w:val="000F697B"/>
    <w:rsid w:val="0015074B"/>
    <w:rsid w:val="00154AE8"/>
    <w:rsid w:val="001560A3"/>
    <w:rsid w:val="001964E9"/>
    <w:rsid w:val="001C59DD"/>
    <w:rsid w:val="0029639D"/>
    <w:rsid w:val="002E65D8"/>
    <w:rsid w:val="00326F90"/>
    <w:rsid w:val="00352A15"/>
    <w:rsid w:val="003C5BBD"/>
    <w:rsid w:val="004137E7"/>
    <w:rsid w:val="004B767F"/>
    <w:rsid w:val="004F6075"/>
    <w:rsid w:val="005526FF"/>
    <w:rsid w:val="00666A7B"/>
    <w:rsid w:val="006C0EC9"/>
    <w:rsid w:val="00701EBB"/>
    <w:rsid w:val="007664D8"/>
    <w:rsid w:val="00777B05"/>
    <w:rsid w:val="00781E55"/>
    <w:rsid w:val="007A1AA8"/>
    <w:rsid w:val="007B4DFE"/>
    <w:rsid w:val="007E2EAD"/>
    <w:rsid w:val="00863D8C"/>
    <w:rsid w:val="0088194D"/>
    <w:rsid w:val="00884542"/>
    <w:rsid w:val="008F7D00"/>
    <w:rsid w:val="009243EB"/>
    <w:rsid w:val="0093718D"/>
    <w:rsid w:val="00943EB1"/>
    <w:rsid w:val="009540ED"/>
    <w:rsid w:val="009659B7"/>
    <w:rsid w:val="00991B1E"/>
    <w:rsid w:val="009923D7"/>
    <w:rsid w:val="009A6751"/>
    <w:rsid w:val="009C0C4F"/>
    <w:rsid w:val="00A03CAD"/>
    <w:rsid w:val="00A10223"/>
    <w:rsid w:val="00A939B8"/>
    <w:rsid w:val="00AA1D8D"/>
    <w:rsid w:val="00AB5863"/>
    <w:rsid w:val="00AE0BDF"/>
    <w:rsid w:val="00AF52CB"/>
    <w:rsid w:val="00B47730"/>
    <w:rsid w:val="00C10B7A"/>
    <w:rsid w:val="00C67EC1"/>
    <w:rsid w:val="00C94709"/>
    <w:rsid w:val="00C96460"/>
    <w:rsid w:val="00CB0664"/>
    <w:rsid w:val="00D00A3C"/>
    <w:rsid w:val="00D31256"/>
    <w:rsid w:val="00D57040"/>
    <w:rsid w:val="00DE100E"/>
    <w:rsid w:val="00E857C6"/>
    <w:rsid w:val="00EE17DB"/>
    <w:rsid w:val="00EF7F78"/>
    <w:rsid w:val="00F161E5"/>
    <w:rsid w:val="00F424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BC742"/>
  <w14:defaultImageDpi w14:val="300"/>
  <w15:docId w15:val="{E412E311-8F6B-45D6-962C-DB86121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AB586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8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84542"/>
    <w:pPr>
      <w:widowControl w:val="0"/>
      <w:suppressLineNumbers/>
    </w:pPr>
  </w:style>
  <w:style w:type="paragraph" w:customStyle="1" w:styleId="Paragrafoelenco1">
    <w:name w:val="Paragrafo elenco1"/>
    <w:basedOn w:val="Normale"/>
    <w:qFormat/>
    <w:rsid w:val="00DE100E"/>
    <w:pPr>
      <w:tabs>
        <w:tab w:val="left" w:pos="567"/>
      </w:tabs>
      <w:suppressAutoHyphens/>
      <w:spacing w:after="80" w:line="240" w:lineRule="auto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0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0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Luigi Greco</cp:lastModifiedBy>
  <cp:revision>4</cp:revision>
  <cp:lastPrinted>2025-05-26T13:14:00Z</cp:lastPrinted>
  <dcterms:created xsi:type="dcterms:W3CDTF">2025-05-29T09:41:00Z</dcterms:created>
  <dcterms:modified xsi:type="dcterms:W3CDTF">2025-06-05T07:54:00Z</dcterms:modified>
  <cp:category/>
</cp:coreProperties>
</file>