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24" w:type="dxa"/>
        <w:jc w:val="center"/>
        <w:tblInd w:w="0" w:type="dxa"/>
        <w:tblCellMar>
          <w:top w:w="37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4715"/>
      </w:tblGrid>
      <w:tr w:rsidR="00AB5863" w:rsidRPr="00863D8C" w14:paraId="330B5B71" w14:textId="77777777" w:rsidTr="009A6751">
        <w:trPr>
          <w:trHeight w:val="1774"/>
          <w:jc w:val="center"/>
        </w:trPr>
        <w:tc>
          <w:tcPr>
            <w:tcW w:w="4709" w:type="dxa"/>
          </w:tcPr>
          <w:p w14:paraId="0A011F89" w14:textId="77777777" w:rsidR="00AB5863" w:rsidRPr="00863D8C" w:rsidRDefault="00AB5863" w:rsidP="00805315">
            <w:pPr>
              <w:ind w:right="158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6287EF22" wp14:editId="13EDDA53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80327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002" y="21322"/>
                      <wp:lineTo x="21002" y="0"/>
                      <wp:lineTo x="0" y="0"/>
                    </wp:wrapPolygon>
                  </wp:wrapTight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5" w:type="dxa"/>
            <w:vAlign w:val="bottom"/>
          </w:tcPr>
          <w:p w14:paraId="6823734E" w14:textId="77777777" w:rsidR="00AB5863" w:rsidRPr="00863D8C" w:rsidRDefault="00AB5863" w:rsidP="00805315">
            <w:pPr>
              <w:ind w:left="45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26DD5601" wp14:editId="14393284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-95250</wp:posOffset>
                  </wp:positionV>
                  <wp:extent cx="9017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0992" y="21207"/>
                      <wp:lineTo x="20992" y="0"/>
                      <wp:lineTo x="0" y="0"/>
                    </wp:wrapPolygon>
                  </wp:wrapTight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3D8C">
              <w:rPr>
                <w:rFonts w:asciiTheme="majorHAnsi" w:eastAsia="Cambria" w:hAnsiTheme="majorHAnsi" w:cstheme="majorHAnsi"/>
                <w:color w:val="00000A"/>
              </w:rPr>
              <w:t xml:space="preserve"> </w:t>
            </w:r>
          </w:p>
        </w:tc>
      </w:tr>
      <w:tr w:rsidR="00AB5863" w:rsidRPr="00863D8C" w14:paraId="74BEE541" w14:textId="77777777" w:rsidTr="009A6751">
        <w:trPr>
          <w:trHeight w:val="223"/>
          <w:jc w:val="center"/>
        </w:trPr>
        <w:tc>
          <w:tcPr>
            <w:tcW w:w="4709" w:type="dxa"/>
          </w:tcPr>
          <w:p w14:paraId="55BFCB4D" w14:textId="77777777" w:rsidR="00AB5863" w:rsidRPr="00863D8C" w:rsidRDefault="00AB5863" w:rsidP="00805315">
            <w:pPr>
              <w:ind w:right="2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eastAsia="Cambria" w:hAnsiTheme="majorHAnsi" w:cstheme="majorHAnsi"/>
                <w:color w:val="00000A"/>
              </w:rPr>
              <w:t xml:space="preserve">REGIONE CALABRIA </w:t>
            </w:r>
          </w:p>
        </w:tc>
        <w:tc>
          <w:tcPr>
            <w:tcW w:w="4715" w:type="dxa"/>
          </w:tcPr>
          <w:p w14:paraId="39E72D3A" w14:textId="77777777" w:rsidR="00AB5863" w:rsidRPr="00863D8C" w:rsidRDefault="00AB5863" w:rsidP="00805315">
            <w:pPr>
              <w:ind w:right="2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eastAsia="Cambria" w:hAnsiTheme="majorHAnsi" w:cstheme="majorHAnsi"/>
                <w:color w:val="00000A"/>
              </w:rPr>
              <w:t xml:space="preserve">REPUBBLICA ITALIANA </w:t>
            </w:r>
          </w:p>
        </w:tc>
      </w:tr>
    </w:tbl>
    <w:p w14:paraId="5A6DF0FD" w14:textId="77777777" w:rsidR="00AB5863" w:rsidRPr="00863D8C" w:rsidRDefault="00AB5863" w:rsidP="00AB5863">
      <w:pPr>
        <w:spacing w:after="237"/>
        <w:ind w:left="86"/>
        <w:jc w:val="center"/>
        <w:rPr>
          <w:rFonts w:asciiTheme="majorHAnsi" w:hAnsiTheme="majorHAnsi" w:cstheme="majorHAnsi"/>
          <w:lang w:val="it-IT"/>
        </w:rPr>
      </w:pPr>
    </w:p>
    <w:p w14:paraId="46C2F5D9" w14:textId="77777777" w:rsidR="00AB5863" w:rsidRPr="00863D8C" w:rsidRDefault="00AB5863" w:rsidP="00AB5863">
      <w:pPr>
        <w:spacing w:after="61"/>
        <w:ind w:left="81"/>
        <w:jc w:val="center"/>
        <w:rPr>
          <w:rFonts w:asciiTheme="majorHAnsi" w:hAnsiTheme="majorHAnsi" w:cstheme="majorHAnsi"/>
          <w:lang w:val="it-IT"/>
        </w:rPr>
      </w:pPr>
    </w:p>
    <w:p w14:paraId="405E5ACD" w14:textId="6E3154FA" w:rsidR="00AB5863" w:rsidRPr="00863D8C" w:rsidRDefault="00AB5863" w:rsidP="00AB5863">
      <w:pPr>
        <w:pStyle w:val="Titolo1"/>
        <w:ind w:left="1177" w:right="1133"/>
        <w:jc w:val="center"/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t>Avviso pubblico Botteghe Artigiane Diffuse - BO.AR.D.</w:t>
      </w:r>
    </w:p>
    <w:p w14:paraId="7ECE438F" w14:textId="77777777" w:rsidR="00AB5863" w:rsidRPr="00863D8C" w:rsidRDefault="00AB5863" w:rsidP="00AB5863">
      <w:pPr>
        <w:spacing w:after="58"/>
        <w:ind w:left="1177" w:right="1133" w:hanging="10"/>
        <w:jc w:val="center"/>
        <w:rPr>
          <w:rFonts w:asciiTheme="majorHAnsi" w:hAnsiTheme="majorHAnsi" w:cstheme="majorHAnsi"/>
          <w:b/>
          <w:color w:val="00000A"/>
          <w:lang w:val="it-IT"/>
        </w:rPr>
      </w:pPr>
    </w:p>
    <w:p w14:paraId="4A02C407" w14:textId="77777777" w:rsidR="00AB5863" w:rsidRPr="00863D8C" w:rsidRDefault="00AB5863" w:rsidP="00AB5863">
      <w:pPr>
        <w:spacing w:after="58"/>
        <w:ind w:left="1177" w:right="1133" w:hanging="10"/>
        <w:jc w:val="center"/>
        <w:rPr>
          <w:rFonts w:asciiTheme="majorHAnsi" w:hAnsiTheme="majorHAnsi" w:cstheme="majorHAnsi"/>
          <w:b/>
          <w:color w:val="00000A"/>
          <w:lang w:val="it-IT"/>
        </w:rPr>
      </w:pPr>
    </w:p>
    <w:p w14:paraId="67271CC7" w14:textId="44EFDE5D" w:rsidR="00AB5863" w:rsidRPr="00863D8C" w:rsidRDefault="00AB5863" w:rsidP="00AB5863">
      <w:pPr>
        <w:spacing w:after="58"/>
        <w:ind w:left="1177" w:right="1133" w:hanging="10"/>
        <w:jc w:val="center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b/>
          <w:color w:val="00000A"/>
          <w:lang w:val="it-IT"/>
        </w:rPr>
        <w:t>FORMULARIO DI PROGETTO</w:t>
      </w:r>
    </w:p>
    <w:p w14:paraId="78D88100" w14:textId="77777777" w:rsidR="00AB5863" w:rsidRPr="00863D8C" w:rsidRDefault="00AB5863" w:rsidP="00AB5863">
      <w:pPr>
        <w:pStyle w:val="Titolo1"/>
        <w:rPr>
          <w:rFonts w:cstheme="majorHAnsi"/>
          <w:sz w:val="22"/>
          <w:szCs w:val="22"/>
          <w:lang w:val="it-IT"/>
        </w:rPr>
      </w:pPr>
    </w:p>
    <w:p w14:paraId="481C1159" w14:textId="0E691518" w:rsidR="00863D8C" w:rsidRDefault="00863D8C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br w:type="page"/>
      </w:r>
    </w:p>
    <w:p w14:paraId="30B504A5" w14:textId="7F2426DB" w:rsidR="00AF52CB" w:rsidRDefault="001560A3" w:rsidP="000E0591">
      <w:pPr>
        <w:pStyle w:val="Titolo2"/>
        <w:numPr>
          <w:ilvl w:val="0"/>
          <w:numId w:val="10"/>
        </w:numPr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lastRenderedPageBreak/>
        <w:t xml:space="preserve">ANAGRAFICA DEL </w:t>
      </w:r>
      <w:r w:rsidR="00352A15">
        <w:rPr>
          <w:rFonts w:cstheme="majorHAnsi"/>
          <w:sz w:val="22"/>
          <w:szCs w:val="22"/>
          <w:lang w:val="it-IT"/>
        </w:rPr>
        <w:t>RICHIEDENTE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2"/>
        <w:gridCol w:w="1927"/>
        <w:gridCol w:w="1047"/>
        <w:gridCol w:w="672"/>
        <w:gridCol w:w="716"/>
        <w:gridCol w:w="269"/>
        <w:gridCol w:w="634"/>
        <w:gridCol w:w="137"/>
        <w:gridCol w:w="248"/>
        <w:gridCol w:w="334"/>
        <w:gridCol w:w="1060"/>
        <w:gridCol w:w="621"/>
        <w:gridCol w:w="2883"/>
      </w:tblGrid>
      <w:tr w:rsidR="00884542" w:rsidRPr="00863D8C" w14:paraId="58795AD0" w14:textId="77777777" w:rsidTr="00C10B7A">
        <w:trPr>
          <w:trHeight w:hRule="exact" w:val="455"/>
          <w:jc w:val="center"/>
        </w:trPr>
        <w:tc>
          <w:tcPr>
            <w:tcW w:w="5000" w:type="pct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6723D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Denominazione/Regione Sociale</w:t>
            </w:r>
          </w:p>
        </w:tc>
      </w:tr>
      <w:tr w:rsidR="00884542" w:rsidRPr="00863D8C" w14:paraId="3686681E" w14:textId="77777777" w:rsidTr="00805315">
        <w:trPr>
          <w:trHeight w:hRule="exact" w:val="255"/>
          <w:jc w:val="center"/>
        </w:trPr>
        <w:tc>
          <w:tcPr>
            <w:tcW w:w="5000" w:type="pct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DB06F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5B625C2" w14:textId="77777777" w:rsidTr="00C10B7A">
        <w:trPr>
          <w:trHeight w:hRule="exact" w:val="442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51FE9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 giuridica</w:t>
            </w:r>
          </w:p>
        </w:tc>
      </w:tr>
      <w:tr w:rsidR="00884542" w:rsidRPr="00863D8C" w14:paraId="7836D2F0" w14:textId="77777777" w:rsidTr="00C10B7A">
        <w:trPr>
          <w:trHeight w:hRule="exact" w:val="492"/>
          <w:jc w:val="center"/>
        </w:trPr>
        <w:tc>
          <w:tcPr>
            <w:tcW w:w="1666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33D7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società di persone o di capitali</w:t>
            </w:r>
          </w:p>
        </w:tc>
        <w:tc>
          <w:tcPr>
            <w:tcW w:w="3334" w:type="pct"/>
            <w:gridSpan w:val="11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A150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30DCA1A1" w14:textId="77777777" w:rsidTr="00C10B7A">
        <w:trPr>
          <w:trHeight w:hRule="exact" w:val="498"/>
          <w:jc w:val="center"/>
        </w:trPr>
        <w:tc>
          <w:tcPr>
            <w:tcW w:w="1666" w:type="pct"/>
            <w:gridSpan w:val="2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7300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società cooperativa</w:t>
            </w:r>
          </w:p>
        </w:tc>
        <w:tc>
          <w:tcPr>
            <w:tcW w:w="3334" w:type="pct"/>
            <w:gridSpan w:val="11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98914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554523A8" w14:textId="77777777" w:rsidTr="00C10B7A">
        <w:trPr>
          <w:trHeight w:hRule="exact" w:val="506"/>
          <w:jc w:val="center"/>
        </w:trPr>
        <w:tc>
          <w:tcPr>
            <w:tcW w:w="166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15D6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ditta individuale</w:t>
            </w:r>
          </w:p>
        </w:tc>
        <w:tc>
          <w:tcPr>
            <w:tcW w:w="3334" w:type="pct"/>
            <w:gridSpan w:val="11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90FE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E0591" w:rsidRPr="00863D8C" w14:paraId="2B68B449" w14:textId="77777777" w:rsidTr="006C0EC9">
        <w:trPr>
          <w:trHeight w:hRule="exact" w:val="808"/>
          <w:jc w:val="center"/>
        </w:trPr>
        <w:tc>
          <w:tcPr>
            <w:tcW w:w="166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DF8BF" w14:textId="7B6E82FB" w:rsidR="000E0591" w:rsidRPr="00863D8C" w:rsidRDefault="000E0591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RTI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6C0E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Costituito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– </w:t>
            </w:r>
            <w:r w:rsidR="00352A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art. 68 Decreto L.gs n. 36/2023</w:t>
            </w:r>
          </w:p>
        </w:tc>
        <w:tc>
          <w:tcPr>
            <w:tcW w:w="3334" w:type="pct"/>
            <w:gridSpan w:val="11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C6983" w14:textId="77777777" w:rsidR="000E0591" w:rsidRPr="00863D8C" w:rsidRDefault="000E0591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72AAB024" w14:textId="77777777" w:rsidTr="00D31256">
        <w:trPr>
          <w:trHeight w:hRule="exact" w:val="1653"/>
          <w:jc w:val="center"/>
        </w:trPr>
        <w:tc>
          <w:tcPr>
            <w:tcW w:w="166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E2EB3" w14:textId="77777777" w:rsidR="00884542" w:rsidRDefault="000E0591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Impresa Costituenda di cui al paragrafo n. 2.1 punto 4 dell’Avviso</w:t>
            </w:r>
          </w:p>
          <w:p w14:paraId="2AAC74DA" w14:textId="185E329A" w:rsidR="00D31256" w:rsidRDefault="00D31256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Ovvero</w:t>
            </w:r>
          </w:p>
          <w:p w14:paraId="5875CA15" w14:textId="26B5394D" w:rsidR="00D31256" w:rsidRPr="00863D8C" w:rsidRDefault="00D31256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RTI Costituendo di cui al paragrafo n. 2.1 punto 5 dell’Avviso</w:t>
            </w:r>
          </w:p>
        </w:tc>
        <w:tc>
          <w:tcPr>
            <w:tcW w:w="3334" w:type="pct"/>
            <w:gridSpan w:val="11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6709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3A22BFB" w14:textId="77777777" w:rsidTr="00C10B7A">
        <w:trPr>
          <w:trHeight w:hRule="exact" w:val="508"/>
          <w:jc w:val="center"/>
        </w:trPr>
        <w:tc>
          <w:tcPr>
            <w:tcW w:w="5000" w:type="pct"/>
            <w:gridSpan w:val="13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43A0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Sede Legale</w:t>
            </w:r>
          </w:p>
        </w:tc>
      </w:tr>
      <w:tr w:rsidR="00884542" w:rsidRPr="00863D8C" w14:paraId="7B8DCC75" w14:textId="77777777" w:rsidTr="00352A15">
        <w:trPr>
          <w:trHeight w:hRule="exact" w:val="502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DFA1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1791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F8618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7FC71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n°</w:t>
            </w:r>
          </w:p>
        </w:tc>
        <w:tc>
          <w:tcPr>
            <w:tcW w:w="278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C5DF4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D50DB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1355" w:type="pct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394BD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6A7274EF" w14:textId="77777777" w:rsidTr="00352A15">
        <w:trPr>
          <w:trHeight w:hRule="exact" w:val="524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98E6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1791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7F794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1C887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1894" w:type="pct"/>
            <w:gridSpan w:val="4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69BC4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9E9560C" w14:textId="77777777" w:rsidTr="00352A15">
        <w:trPr>
          <w:trHeight w:hRule="exact" w:val="518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CE0A5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30264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F981C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Telefax</w:t>
            </w:r>
          </w:p>
        </w:tc>
        <w:tc>
          <w:tcPr>
            <w:tcW w:w="2288" w:type="pct"/>
            <w:gridSpan w:val="7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B4596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426B298B" w14:textId="77777777" w:rsidTr="00A939B8">
        <w:trPr>
          <w:trHeight w:hRule="exact" w:val="498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6D9EE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37BEA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left w:val="single" w:sz="2" w:space="0" w:color="000000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5B4F8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Sito Internet</w:t>
            </w:r>
          </w:p>
        </w:tc>
        <w:tc>
          <w:tcPr>
            <w:tcW w:w="2288" w:type="pct"/>
            <w:gridSpan w:val="7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C7CC3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1E03267" w14:textId="77777777" w:rsidTr="00A939B8">
        <w:trPr>
          <w:trHeight w:hRule="exact" w:val="520"/>
          <w:jc w:val="center"/>
        </w:trPr>
        <w:tc>
          <w:tcPr>
            <w:tcW w:w="921" w:type="pct"/>
            <w:tcBorders>
              <w:top w:val="single" w:sz="4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5982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PEC</w:t>
            </w:r>
          </w:p>
        </w:tc>
        <w:tc>
          <w:tcPr>
            <w:tcW w:w="4079" w:type="pct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A13A3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F3F0987" w14:textId="77777777" w:rsidTr="000E0591">
        <w:trPr>
          <w:trHeight w:hRule="exact" w:val="448"/>
          <w:jc w:val="center"/>
        </w:trPr>
        <w:tc>
          <w:tcPr>
            <w:tcW w:w="5000" w:type="pct"/>
            <w:gridSpan w:val="13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A5942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Sede Operativa</w:t>
            </w:r>
          </w:p>
        </w:tc>
      </w:tr>
      <w:tr w:rsidR="00884542" w:rsidRPr="00863D8C" w14:paraId="0ACE2271" w14:textId="77777777" w:rsidTr="00352A15">
        <w:trPr>
          <w:trHeight w:hRule="exact" w:val="475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D3DA3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1791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25588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8088B" w14:textId="1BFCDC2D" w:rsidR="00884542" w:rsidRPr="00863D8C" w:rsidRDefault="000E0591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884542" w:rsidRPr="00863D8C">
              <w:rPr>
                <w:rFonts w:asciiTheme="majorHAnsi" w:hAnsiTheme="majorHAnsi" w:cstheme="majorHAnsi"/>
                <w:sz w:val="22"/>
                <w:szCs w:val="22"/>
              </w:rPr>
              <w:t>°Civ.</w:t>
            </w:r>
          </w:p>
        </w:tc>
        <w:tc>
          <w:tcPr>
            <w:tcW w:w="278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C7EF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EA35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1355" w:type="pct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C2402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6038815E" w14:textId="77777777" w:rsidTr="00352A15">
        <w:trPr>
          <w:trHeight w:hRule="exact" w:val="487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C07FE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1791" w:type="pct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B64ED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BC725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1894" w:type="pct"/>
            <w:gridSpan w:val="4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39143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7E2B2FD" w14:textId="77777777" w:rsidTr="00352A15">
        <w:trPr>
          <w:trHeight w:hRule="exact" w:val="448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7DEAB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6390F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7E6DE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Telefax</w:t>
            </w:r>
          </w:p>
        </w:tc>
        <w:tc>
          <w:tcPr>
            <w:tcW w:w="2288" w:type="pct"/>
            <w:gridSpan w:val="7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09437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6A9F0766" w14:textId="77777777" w:rsidTr="00C10B7A">
        <w:trPr>
          <w:trHeight w:hRule="exact" w:val="512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95671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Sede già disponibile</w:t>
            </w:r>
          </w:p>
        </w:tc>
        <w:tc>
          <w:tcPr>
            <w:tcW w:w="4079" w:type="pct"/>
            <w:gridSpan w:val="1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5DCA8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7CAE3701" w14:textId="77777777" w:rsidTr="00C10B7A">
        <w:trPr>
          <w:trHeight w:hRule="exact" w:val="610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BC33F" w14:textId="0430B2CE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Settore di Attività ATECO 20</w:t>
            </w:r>
            <w:r w:rsidR="000E059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25</w:t>
            </w:r>
          </w:p>
        </w:tc>
      </w:tr>
      <w:tr w:rsidR="00884542" w:rsidRPr="00863D8C" w14:paraId="6B2D7794" w14:textId="77777777" w:rsidTr="00C10B7A">
        <w:trPr>
          <w:trHeight w:hRule="exact" w:val="505"/>
          <w:jc w:val="center"/>
        </w:trPr>
        <w:tc>
          <w:tcPr>
            <w:tcW w:w="1666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10997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Descrizione attività</w:t>
            </w:r>
          </w:p>
        </w:tc>
        <w:tc>
          <w:tcPr>
            <w:tcW w:w="3334" w:type="pct"/>
            <w:gridSpan w:val="11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9B2CE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48796D34" w14:textId="77777777" w:rsidTr="00C10B7A">
        <w:trPr>
          <w:trHeight w:hRule="exact" w:val="484"/>
          <w:jc w:val="center"/>
        </w:trPr>
        <w:tc>
          <w:tcPr>
            <w:tcW w:w="166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15496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Codice attività economica</w:t>
            </w:r>
          </w:p>
        </w:tc>
        <w:tc>
          <w:tcPr>
            <w:tcW w:w="3334" w:type="pct"/>
            <w:gridSpan w:val="11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6E705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616E4500" w14:textId="77777777" w:rsidTr="00C10B7A">
        <w:trPr>
          <w:trHeight w:hRule="exact" w:val="536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F3B2E" w14:textId="2EE46A25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Soggetto </w:t>
            </w:r>
            <w:r w:rsidR="00352A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richiedente</w:t>
            </w: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84542" w:rsidRPr="00863D8C" w14:paraId="006F56D3" w14:textId="77777777" w:rsidTr="00C10B7A">
        <w:trPr>
          <w:trHeight w:val="283"/>
          <w:jc w:val="center"/>
        </w:trPr>
        <w:tc>
          <w:tcPr>
            <w:tcW w:w="921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A036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Qualifica</w:t>
            </w:r>
          </w:p>
        </w:tc>
        <w:tc>
          <w:tcPr>
            <w:tcW w:w="4079" w:type="pct"/>
            <w:gridSpan w:val="1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1E15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884542" w:rsidRPr="00863D8C" w14:paraId="4573A218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28C4E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Cognome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D7A42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806D3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AA61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7745229C" w14:textId="77777777" w:rsidTr="00C10B7A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E3A6E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 di Nascita</w:t>
            </w:r>
          </w:p>
        </w:tc>
        <w:tc>
          <w:tcPr>
            <w:tcW w:w="4079" w:type="pct"/>
            <w:gridSpan w:val="1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43AE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884542" w:rsidRPr="00863D8C" w14:paraId="55FDC4C8" w14:textId="77777777" w:rsidTr="00C10B7A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DAFB6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Data di Nascita</w:t>
            </w:r>
          </w:p>
        </w:tc>
        <w:tc>
          <w:tcPr>
            <w:tcW w:w="4079" w:type="pct"/>
            <w:gridSpan w:val="1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AA877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884542" w:rsidRPr="00863D8C" w14:paraId="49BFAD03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3078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545F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B340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N° civ.</w:t>
            </w:r>
          </w:p>
        </w:tc>
        <w:tc>
          <w:tcPr>
            <w:tcW w:w="1037" w:type="pct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8F6F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85C6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1115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E4F2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2F718F3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D331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ED65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2D780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20CF0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463C2773" w14:textId="77777777" w:rsidTr="00A939B8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4D9D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 fisso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737A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F9E79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 Mobile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F4B64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58D9BE5A" w14:textId="77777777" w:rsidTr="00A939B8">
        <w:trPr>
          <w:trHeight w:val="283"/>
          <w:jc w:val="center"/>
        </w:trPr>
        <w:tc>
          <w:tcPr>
            <w:tcW w:w="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244D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Telefax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6B7D5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718C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2392" w:type="pct"/>
            <w:gridSpan w:val="8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7A0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5EBC054" w14:textId="77777777" w:rsidTr="00805315">
        <w:trPr>
          <w:trHeight w:val="283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8720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Referente per il progetto</w:t>
            </w:r>
          </w:p>
        </w:tc>
      </w:tr>
      <w:tr w:rsidR="00884542" w:rsidRPr="00863D8C" w14:paraId="07F9A6DD" w14:textId="77777777" w:rsidTr="00352A15">
        <w:trPr>
          <w:trHeight w:val="283"/>
          <w:jc w:val="center"/>
        </w:trPr>
        <w:tc>
          <w:tcPr>
            <w:tcW w:w="921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00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Cognome</w:t>
            </w:r>
          </w:p>
        </w:tc>
        <w:tc>
          <w:tcPr>
            <w:tcW w:w="1150" w:type="pct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AFC7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46C74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1037" w:type="pct"/>
            <w:gridSpan w:val="6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13DF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3CDF5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CAP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0FF94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4529A92E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31473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Via/Piazza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4410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FFE7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N° civ.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2E3C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FFC031B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C19A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13AF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FF603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DBA97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62E0F9C4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FEAE4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 Fisso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2FCA0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27120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Telefono Mobile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A9AC9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5914F535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AD1D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Telefax</w:t>
            </w:r>
          </w:p>
        </w:tc>
        <w:tc>
          <w:tcPr>
            <w:tcW w:w="1150" w:type="pct"/>
            <w:gridSpan w:val="2"/>
            <w:tcBorders>
              <w:left w:val="single" w:sz="2" w:space="0" w:color="000000"/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1AFDA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tcBorders>
              <w:left w:val="single" w:sz="2" w:space="0" w:color="000000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40A3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2392" w:type="pct"/>
            <w:gridSpan w:val="8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9FABC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6F54372" w14:textId="77777777" w:rsidTr="00805315">
        <w:trPr>
          <w:trHeight w:val="283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35AF6" w14:textId="495D3592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Sede</w:t>
            </w:r>
            <w:r w:rsidR="00352A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operativa area SNAI</w:t>
            </w:r>
          </w:p>
        </w:tc>
      </w:tr>
      <w:tr w:rsidR="00884542" w:rsidRPr="00863D8C" w14:paraId="587B83FE" w14:textId="77777777" w:rsidTr="00C10B7A">
        <w:trPr>
          <w:trHeight w:val="283"/>
          <w:jc w:val="center"/>
        </w:trPr>
        <w:tc>
          <w:tcPr>
            <w:tcW w:w="92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9291C" w14:textId="77777777" w:rsidR="00884542" w:rsidRPr="00863D8C" w:rsidRDefault="00884542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Tipologia</w:t>
            </w:r>
          </w:p>
        </w:tc>
        <w:tc>
          <w:tcPr>
            <w:tcW w:w="745" w:type="pct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ACF99" w14:textId="77777777" w:rsidR="00884542" w:rsidRPr="00863D8C" w:rsidRDefault="00884542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Contenuto</w:t>
            </w:r>
          </w:p>
        </w:tc>
        <w:tc>
          <w:tcPr>
            <w:tcW w:w="3334" w:type="pct"/>
            <w:gridSpan w:val="11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ACB72" w14:textId="77777777" w:rsidR="00884542" w:rsidRPr="00863D8C" w:rsidRDefault="00884542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Possesso del requisito</w:t>
            </w:r>
          </w:p>
        </w:tc>
      </w:tr>
      <w:tr w:rsidR="00884542" w:rsidRPr="00863D8C" w14:paraId="7789857A" w14:textId="77777777" w:rsidTr="00352A15">
        <w:trPr>
          <w:trHeight w:val="283"/>
          <w:jc w:val="center"/>
        </w:trPr>
        <w:tc>
          <w:tcPr>
            <w:tcW w:w="921" w:type="pct"/>
            <w:vMerge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38E3A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745" w:type="pct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41092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CB883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Si</w:t>
            </w: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F3CA8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69BF4" w14:textId="746257B1" w:rsidR="00884542" w:rsidRPr="00863D8C" w:rsidRDefault="00884542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non avviato (tempi previsti</w:t>
            </w:r>
            <w:r w:rsidR="00352A15">
              <w:rPr>
                <w:rFonts w:asciiTheme="majorHAnsi" w:hAnsiTheme="majorHAnsi" w:cstheme="majorHAnsi"/>
                <w:sz w:val="22"/>
                <w:szCs w:val="22"/>
              </w:rPr>
              <w:t xml:space="preserve"> di avvio</w:t>
            </w: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884542" w:rsidRPr="00863D8C" w14:paraId="78F23A01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28F1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Agibilità</w:t>
            </w: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8ED54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865B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03EE8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A08D9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53C46667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83C02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Destinazione d’uso</w:t>
            </w: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31E79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4EAA4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A5199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92104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1982DB2F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94FFD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Nulla osta sanitario</w:t>
            </w: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E7D32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5AA4D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31C38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E7ECA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199D05FD" w14:textId="77777777" w:rsidTr="00352A15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F5EB5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Altro</w:t>
            </w:r>
          </w:p>
        </w:tc>
        <w:tc>
          <w:tcPr>
            <w:tcW w:w="74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12E47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9428A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AA5CA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70162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2133544E" w14:textId="77777777" w:rsidTr="00352A15">
        <w:trPr>
          <w:trHeight w:val="283"/>
          <w:jc w:val="center"/>
        </w:trPr>
        <w:tc>
          <w:tcPr>
            <w:tcW w:w="921" w:type="pct"/>
            <w:vMerge w:val="restar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B7847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Possesso del titolo di disponibilità</w:t>
            </w:r>
          </w:p>
          <w:p w14:paraId="45420C91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dell’immobile</w:t>
            </w:r>
          </w:p>
        </w:tc>
        <w:tc>
          <w:tcPr>
            <w:tcW w:w="745" w:type="pct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8E92D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6164D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data rilascio</w:t>
            </w: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24F3B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data prevista per il rilascio</w:t>
            </w:r>
          </w:p>
        </w:tc>
        <w:tc>
          <w:tcPr>
            <w:tcW w:w="1990" w:type="pct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65A4E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7A332A60" w14:textId="77777777" w:rsidTr="00352A15">
        <w:trPr>
          <w:trHeight w:val="283"/>
          <w:jc w:val="center"/>
        </w:trPr>
        <w:tc>
          <w:tcPr>
            <w:tcW w:w="921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5F260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745" w:type="pct"/>
            <w:vMerge/>
            <w:tcBorders>
              <w:left w:val="single" w:sz="2" w:space="0" w:color="000000"/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3600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665" w:type="pct"/>
            <w:gridSpan w:val="2"/>
            <w:tcBorders>
              <w:left w:val="single" w:sz="2" w:space="0" w:color="000000"/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471C5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9" w:type="pct"/>
            <w:gridSpan w:val="4"/>
            <w:tcBorders>
              <w:left w:val="single" w:sz="2" w:space="0" w:color="000000"/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D6F42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90" w:type="pct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1DE8B" w14:textId="77777777" w:rsidR="00884542" w:rsidRPr="00863D8C" w:rsidRDefault="00884542" w:rsidP="00805315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884542" w:rsidRPr="00863D8C" w14:paraId="10FA1800" w14:textId="77777777" w:rsidTr="00805315">
        <w:trPr>
          <w:trHeight w:val="283"/>
          <w:jc w:val="center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D9858" w14:textId="7B1B3F9C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Titolo di possesso dell</w:t>
            </w:r>
            <w:r w:rsidR="00352A1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 sede operativa</w:t>
            </w:r>
            <w:r w:rsidRPr="00863D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nella quale verrà realizzata l’attività</w:t>
            </w:r>
          </w:p>
        </w:tc>
      </w:tr>
      <w:tr w:rsidR="00884542" w:rsidRPr="00863D8C" w14:paraId="6FC06B7F" w14:textId="77777777" w:rsidTr="00C10B7A">
        <w:trPr>
          <w:trHeight w:val="283"/>
          <w:jc w:val="center"/>
        </w:trPr>
        <w:tc>
          <w:tcPr>
            <w:tcW w:w="921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77C08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Proprietà</w:t>
            </w:r>
          </w:p>
        </w:tc>
        <w:tc>
          <w:tcPr>
            <w:tcW w:w="4079" w:type="pct"/>
            <w:gridSpan w:val="1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E3C6A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070EAF26" w14:textId="77777777" w:rsidTr="00C10B7A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8E1CB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Comodato d’uso gratuito</w:t>
            </w:r>
          </w:p>
        </w:tc>
        <w:tc>
          <w:tcPr>
            <w:tcW w:w="4079" w:type="pct"/>
            <w:gridSpan w:val="12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B0FEC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4542" w:rsidRPr="00863D8C" w14:paraId="331184D7" w14:textId="77777777" w:rsidTr="00C10B7A">
        <w:trPr>
          <w:trHeight w:val="283"/>
          <w:jc w:val="center"/>
        </w:trPr>
        <w:tc>
          <w:tcPr>
            <w:tcW w:w="92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1F32F" w14:textId="77777777" w:rsidR="00884542" w:rsidRPr="00863D8C" w:rsidRDefault="00884542" w:rsidP="00805315">
            <w:pPr>
              <w:pStyle w:val="TableContents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Affitto</w:t>
            </w:r>
          </w:p>
        </w:tc>
        <w:tc>
          <w:tcPr>
            <w:tcW w:w="4079" w:type="pct"/>
            <w:gridSpan w:val="12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B3CA0" w14:textId="77777777" w:rsidR="00884542" w:rsidRPr="00863D8C" w:rsidRDefault="00884542" w:rsidP="00805315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2762B3A" w14:textId="77777777" w:rsidR="00863D8C" w:rsidRDefault="00863D8C">
      <w:pPr>
        <w:rPr>
          <w:rFonts w:asciiTheme="majorHAnsi" w:eastAsiaTheme="majorEastAsia" w:hAnsiTheme="majorHAnsi" w:cstheme="majorHAnsi"/>
          <w:b/>
          <w:bCs/>
          <w:color w:val="4F81BD" w:themeColor="accent1"/>
          <w:lang w:val="it-IT"/>
        </w:rPr>
      </w:pPr>
      <w:r>
        <w:rPr>
          <w:rFonts w:cstheme="majorHAnsi"/>
          <w:lang w:val="it-IT"/>
        </w:rPr>
        <w:br w:type="page"/>
      </w:r>
    </w:p>
    <w:p w14:paraId="70B29792" w14:textId="2622437E" w:rsidR="00AF52CB" w:rsidRPr="00863D8C" w:rsidRDefault="001560A3">
      <w:pPr>
        <w:pStyle w:val="Titolo2"/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lastRenderedPageBreak/>
        <w:t xml:space="preserve">2. DESCRIZIONE DELL'IMPRESA </w:t>
      </w:r>
      <w:r w:rsidR="00352A15">
        <w:rPr>
          <w:rFonts w:cstheme="majorHAnsi"/>
          <w:sz w:val="22"/>
          <w:szCs w:val="22"/>
          <w:lang w:val="it-IT"/>
        </w:rPr>
        <w:t>RICHIEDENTE</w:t>
      </w:r>
    </w:p>
    <w:p w14:paraId="0DFADFE8" w14:textId="77777777" w:rsidR="001964E9" w:rsidRPr="00863D8C" w:rsidRDefault="001964E9" w:rsidP="001964E9">
      <w:pPr>
        <w:rPr>
          <w:rFonts w:asciiTheme="majorHAnsi" w:hAnsiTheme="majorHAnsi" w:cstheme="majorHAnsi"/>
          <w:lang w:val="it-IT"/>
        </w:rPr>
      </w:pPr>
    </w:p>
    <w:p w14:paraId="0E6DBBCC" w14:textId="2B6DBC13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Tipologia del soggetto</w:t>
      </w:r>
      <w:r w:rsidR="00352A15">
        <w:rPr>
          <w:rFonts w:asciiTheme="majorHAnsi" w:hAnsiTheme="majorHAnsi" w:cstheme="majorHAnsi"/>
          <w:lang w:val="it-IT"/>
        </w:rPr>
        <w:t xml:space="preserve"> richiedente</w:t>
      </w:r>
      <w:r w:rsidRPr="00863D8C">
        <w:rPr>
          <w:rFonts w:asciiTheme="majorHAnsi" w:hAnsiTheme="majorHAnsi" w:cstheme="majorHAnsi"/>
          <w:lang w:val="it-IT"/>
        </w:rPr>
        <w:t>:</w:t>
      </w:r>
    </w:p>
    <w:tbl>
      <w:tblPr>
        <w:tblStyle w:val="Grigliatabella"/>
        <w:tblW w:w="13367" w:type="dxa"/>
        <w:tblLook w:val="04A0" w:firstRow="1" w:lastRow="0" w:firstColumn="1" w:lastColumn="0" w:noHBand="0" w:noVBand="1"/>
      </w:tblPr>
      <w:tblGrid>
        <w:gridCol w:w="13367"/>
      </w:tblGrid>
      <w:tr w:rsidR="00AF52CB" w:rsidRPr="00863D8C" w14:paraId="40958415" w14:textId="77777777" w:rsidTr="00AB5863">
        <w:trPr>
          <w:trHeight w:val="286"/>
        </w:trPr>
        <w:tc>
          <w:tcPr>
            <w:tcW w:w="13367" w:type="dxa"/>
          </w:tcPr>
          <w:p w14:paraId="7A1A7FF0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7FF45954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  <w:p w14:paraId="22CA290C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C294E0F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42F8E17C" w14:textId="21C83888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 xml:space="preserve">Breve storia o descrizione dell'impresa o gruppo </w:t>
      </w:r>
      <w:r w:rsidR="00352A15">
        <w:rPr>
          <w:rFonts w:asciiTheme="majorHAnsi" w:hAnsiTheme="majorHAnsi" w:cstheme="majorHAnsi"/>
          <w:lang w:val="it-IT"/>
        </w:rPr>
        <w:t>richiedente</w:t>
      </w:r>
      <w:r w:rsidRPr="00863D8C">
        <w:rPr>
          <w:rFonts w:asciiTheme="majorHAnsi" w:hAnsiTheme="majorHAnsi" w:cstheme="majorHAnsi"/>
          <w:lang w:val="it-IT"/>
        </w:rPr>
        <w:t>:</w:t>
      </w:r>
    </w:p>
    <w:tbl>
      <w:tblPr>
        <w:tblStyle w:val="Grigliatabella"/>
        <w:tblW w:w="13379" w:type="dxa"/>
        <w:tblLook w:val="04A0" w:firstRow="1" w:lastRow="0" w:firstColumn="1" w:lastColumn="0" w:noHBand="0" w:noVBand="1"/>
      </w:tblPr>
      <w:tblGrid>
        <w:gridCol w:w="13379"/>
      </w:tblGrid>
      <w:tr w:rsidR="00AF52CB" w:rsidRPr="00863D8C" w14:paraId="53900855" w14:textId="77777777" w:rsidTr="00AB5863">
        <w:trPr>
          <w:trHeight w:val="251"/>
        </w:trPr>
        <w:tc>
          <w:tcPr>
            <w:tcW w:w="13379" w:type="dxa"/>
          </w:tcPr>
          <w:p w14:paraId="6F65688E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75BB564D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  <w:p w14:paraId="60EF334D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7882503E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579C8C47" w14:textId="77A4634C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Assetto organizzativo e competenze chiave:</w:t>
      </w:r>
    </w:p>
    <w:tbl>
      <w:tblPr>
        <w:tblStyle w:val="Grigliatabella"/>
        <w:tblW w:w="13463" w:type="dxa"/>
        <w:tblLook w:val="04A0" w:firstRow="1" w:lastRow="0" w:firstColumn="1" w:lastColumn="0" w:noHBand="0" w:noVBand="1"/>
      </w:tblPr>
      <w:tblGrid>
        <w:gridCol w:w="13463"/>
      </w:tblGrid>
      <w:tr w:rsidR="00AF52CB" w:rsidRPr="00863D8C" w14:paraId="4452C18D" w14:textId="77777777" w:rsidTr="00AB5863">
        <w:trPr>
          <w:trHeight w:val="274"/>
        </w:trPr>
        <w:tc>
          <w:tcPr>
            <w:tcW w:w="13463" w:type="dxa"/>
          </w:tcPr>
          <w:p w14:paraId="051B4E97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11847B08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  <w:p w14:paraId="2BBE731C" w14:textId="77777777" w:rsidR="00AB5863" w:rsidRPr="00863D8C" w:rsidRDefault="00AB5863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CFEE9BF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35D829E5" w14:textId="15955587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Eventuali collaborazioni o partenariati locali:</w:t>
      </w:r>
    </w:p>
    <w:tbl>
      <w:tblPr>
        <w:tblStyle w:val="Grigliatabella"/>
        <w:tblW w:w="13451" w:type="dxa"/>
        <w:tblLook w:val="04A0" w:firstRow="1" w:lastRow="0" w:firstColumn="1" w:lastColumn="0" w:noHBand="0" w:noVBand="1"/>
      </w:tblPr>
      <w:tblGrid>
        <w:gridCol w:w="13451"/>
      </w:tblGrid>
      <w:tr w:rsidR="00AF52CB" w:rsidRPr="00863D8C" w14:paraId="6FA9B369" w14:textId="77777777" w:rsidTr="00AB5863">
        <w:trPr>
          <w:trHeight w:val="354"/>
        </w:trPr>
        <w:tc>
          <w:tcPr>
            <w:tcW w:w="13451" w:type="dxa"/>
          </w:tcPr>
          <w:p w14:paraId="6A9A7308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0CE3904D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40CC10B4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59C300CA" w14:textId="77777777" w:rsidR="00C96460" w:rsidRDefault="00C96460">
      <w:pPr>
        <w:pStyle w:val="Titolo2"/>
        <w:rPr>
          <w:rFonts w:cstheme="majorHAnsi"/>
          <w:sz w:val="22"/>
          <w:szCs w:val="22"/>
          <w:lang w:val="it-IT"/>
        </w:rPr>
      </w:pPr>
    </w:p>
    <w:p w14:paraId="13BF69CB" w14:textId="77777777" w:rsidR="00352A15" w:rsidRPr="00352A15" w:rsidRDefault="00352A15" w:rsidP="00352A15">
      <w:pPr>
        <w:rPr>
          <w:lang w:val="it-IT"/>
        </w:rPr>
      </w:pPr>
    </w:p>
    <w:p w14:paraId="1C8A8413" w14:textId="77777777" w:rsidR="007E2EAD" w:rsidRDefault="007E2EAD">
      <w:pPr>
        <w:pStyle w:val="Titolo2"/>
        <w:rPr>
          <w:rFonts w:cstheme="majorHAnsi"/>
          <w:sz w:val="22"/>
          <w:szCs w:val="22"/>
          <w:lang w:val="it-IT"/>
        </w:rPr>
      </w:pPr>
    </w:p>
    <w:p w14:paraId="4332F99F" w14:textId="77777777" w:rsidR="00A939B8" w:rsidRPr="00A939B8" w:rsidRDefault="00A939B8" w:rsidP="00A939B8">
      <w:pPr>
        <w:rPr>
          <w:lang w:val="it-IT"/>
        </w:rPr>
      </w:pPr>
    </w:p>
    <w:p w14:paraId="5C54C42B" w14:textId="6E21AA2D" w:rsidR="00AF52CB" w:rsidRPr="00863D8C" w:rsidRDefault="001560A3">
      <w:pPr>
        <w:pStyle w:val="Titolo2"/>
        <w:rPr>
          <w:rFonts w:cstheme="majorHAnsi"/>
          <w:b w:val="0"/>
          <w:bCs w:val="0"/>
          <w:sz w:val="22"/>
          <w:szCs w:val="22"/>
          <w:lang w:val="it-IT"/>
        </w:rPr>
      </w:pPr>
      <w:r w:rsidRPr="00C96460">
        <w:rPr>
          <w:rFonts w:cstheme="majorHAnsi"/>
          <w:sz w:val="22"/>
          <w:szCs w:val="22"/>
          <w:lang w:val="it-IT"/>
        </w:rPr>
        <w:t xml:space="preserve">3. </w:t>
      </w:r>
      <w:r w:rsidR="00C10B7A" w:rsidRPr="00C96460">
        <w:rPr>
          <w:rFonts w:cstheme="majorHAnsi"/>
          <w:sz w:val="22"/>
          <w:szCs w:val="22"/>
          <w:lang w:val="it-IT"/>
        </w:rPr>
        <w:t>PRESENTAZIONE</w:t>
      </w:r>
      <w:r w:rsidRPr="00C96460">
        <w:rPr>
          <w:rFonts w:cstheme="majorHAnsi"/>
          <w:sz w:val="22"/>
          <w:szCs w:val="22"/>
          <w:lang w:val="it-IT"/>
        </w:rPr>
        <w:t xml:space="preserve"> DELLA PROPOSTA PROGETTUALE</w:t>
      </w:r>
    </w:p>
    <w:p w14:paraId="2023E015" w14:textId="77777777" w:rsidR="001964E9" w:rsidRDefault="001964E9">
      <w:pPr>
        <w:rPr>
          <w:rFonts w:asciiTheme="majorHAnsi" w:hAnsiTheme="majorHAnsi" w:cstheme="majorHAnsi"/>
          <w:lang w:val="it-IT"/>
        </w:rPr>
      </w:pPr>
    </w:p>
    <w:p w14:paraId="2BE8590B" w14:textId="247FCD97" w:rsidR="007E2EAD" w:rsidRDefault="007E2EAD" w:rsidP="007E2EAD">
      <w:pPr>
        <w:rPr>
          <w:rFonts w:asciiTheme="majorHAnsi" w:hAnsiTheme="majorHAnsi" w:cstheme="majorHAnsi"/>
          <w:lang w:val="it-IT"/>
        </w:rPr>
      </w:pPr>
      <w:r w:rsidRPr="007E2EAD">
        <w:rPr>
          <w:rFonts w:asciiTheme="majorHAnsi" w:hAnsiTheme="majorHAnsi" w:cstheme="majorHAnsi"/>
          <w:lang w:val="it-IT"/>
        </w:rPr>
        <w:t>Descrizione sintetica de</w:t>
      </w:r>
      <w:r>
        <w:rPr>
          <w:rFonts w:asciiTheme="majorHAnsi" w:hAnsiTheme="majorHAnsi" w:cstheme="majorHAnsi"/>
          <w:lang w:val="it-IT"/>
        </w:rPr>
        <w:t>lla proposta progettuale (</w:t>
      </w:r>
      <w:r w:rsidRPr="007E2EAD">
        <w:rPr>
          <w:rFonts w:asciiTheme="majorHAnsi" w:hAnsiTheme="majorHAnsi" w:cstheme="majorHAnsi"/>
          <w:lang w:val="it-IT"/>
        </w:rPr>
        <w:t>massimo 5-10 righe</w:t>
      </w:r>
      <w:r>
        <w:rPr>
          <w:rFonts w:asciiTheme="majorHAnsi" w:hAnsiTheme="majorHAnsi" w:cstheme="majorHAnsi"/>
          <w:lang w:val="it-IT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8"/>
      </w:tblGrid>
      <w:tr w:rsidR="007E2EAD" w14:paraId="4FACC89A" w14:textId="77777777" w:rsidTr="007E2EAD">
        <w:trPr>
          <w:trHeight w:val="936"/>
        </w:trPr>
        <w:tc>
          <w:tcPr>
            <w:tcW w:w="12948" w:type="dxa"/>
          </w:tcPr>
          <w:p w14:paraId="386D2EE5" w14:textId="77777777" w:rsidR="007E2EAD" w:rsidRDefault="007E2EAD" w:rsidP="007E2EA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39AFB976" w14:textId="77777777" w:rsidR="007E2EAD" w:rsidRDefault="007E2EAD" w:rsidP="007E2EAD">
      <w:pPr>
        <w:rPr>
          <w:rFonts w:asciiTheme="majorHAnsi" w:hAnsiTheme="majorHAnsi" w:cstheme="majorHAnsi"/>
          <w:lang w:val="it-IT"/>
        </w:rPr>
      </w:pPr>
    </w:p>
    <w:p w14:paraId="0909B521" w14:textId="77777777" w:rsidR="007E2EAD" w:rsidRDefault="007E2EAD" w:rsidP="007E2EAD">
      <w:pPr>
        <w:rPr>
          <w:rFonts w:asciiTheme="majorHAnsi" w:hAnsiTheme="majorHAnsi" w:cstheme="majorHAnsi"/>
          <w:lang w:val="it-IT"/>
        </w:rPr>
      </w:pPr>
      <w:r w:rsidRPr="007E2EAD">
        <w:rPr>
          <w:rFonts w:asciiTheme="majorHAnsi" w:hAnsiTheme="majorHAnsi" w:cstheme="majorHAnsi"/>
          <w:lang w:val="it-IT"/>
        </w:rPr>
        <w:t>Contesto e motivazioni</w:t>
      </w:r>
      <w:r>
        <w:rPr>
          <w:rFonts w:asciiTheme="majorHAnsi" w:hAnsiTheme="majorHAnsi" w:cstheme="majorHAnsi"/>
          <w:lang w:val="it-IT"/>
        </w:rPr>
        <w:t xml:space="preserve"> - </w:t>
      </w:r>
      <w:r w:rsidRPr="007E2EAD">
        <w:rPr>
          <w:rFonts w:asciiTheme="majorHAnsi" w:hAnsiTheme="majorHAnsi" w:cstheme="majorHAnsi"/>
          <w:lang w:val="it-IT"/>
        </w:rPr>
        <w:t>Analisi del problema o dell’opportunità che ha originato l’idea progettuale. Dati di riferimento e bisogni emersi.</w:t>
      </w:r>
    </w:p>
    <w:tbl>
      <w:tblPr>
        <w:tblW w:w="1292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24"/>
      </w:tblGrid>
      <w:tr w:rsidR="007E2EAD" w14:paraId="7746CFAC" w14:textId="77777777" w:rsidTr="007E2EAD">
        <w:trPr>
          <w:trHeight w:val="576"/>
        </w:trPr>
        <w:tc>
          <w:tcPr>
            <w:tcW w:w="12924" w:type="dxa"/>
          </w:tcPr>
          <w:p w14:paraId="2B6E43AC" w14:textId="77777777" w:rsidR="007E2EAD" w:rsidRDefault="007E2EAD" w:rsidP="007E2EAD">
            <w:pPr>
              <w:rPr>
                <w:rFonts w:asciiTheme="majorHAnsi" w:hAnsiTheme="majorHAnsi" w:cstheme="majorHAnsi"/>
                <w:lang w:val="it-IT"/>
              </w:rPr>
            </w:pPr>
          </w:p>
          <w:p w14:paraId="5EE0F5E9" w14:textId="77777777" w:rsidR="007E2EAD" w:rsidRDefault="007E2EAD" w:rsidP="007E2EA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3F037F13" w14:textId="77777777" w:rsidR="007E2EAD" w:rsidRDefault="007E2EAD" w:rsidP="007E2EAD">
      <w:pPr>
        <w:rPr>
          <w:rFonts w:asciiTheme="majorHAnsi" w:hAnsiTheme="majorHAnsi" w:cstheme="majorHAnsi"/>
          <w:lang w:val="it-IT"/>
        </w:rPr>
      </w:pPr>
    </w:p>
    <w:p w14:paraId="29508D24" w14:textId="12436843" w:rsidR="007E2EAD" w:rsidRPr="007E2EAD" w:rsidRDefault="007E2EAD" w:rsidP="007E2EAD">
      <w:pPr>
        <w:rPr>
          <w:rFonts w:asciiTheme="majorHAnsi" w:hAnsiTheme="majorHAnsi" w:cstheme="majorHAnsi"/>
          <w:lang w:val="it-IT"/>
        </w:rPr>
      </w:pPr>
      <w:r w:rsidRPr="007E2EAD">
        <w:rPr>
          <w:rFonts w:asciiTheme="majorHAnsi" w:hAnsiTheme="majorHAnsi" w:cstheme="majorHAnsi"/>
          <w:lang w:val="it-IT"/>
        </w:rPr>
        <w:t>Obiettivi</w:t>
      </w:r>
      <w:r>
        <w:rPr>
          <w:rFonts w:asciiTheme="majorHAnsi" w:hAnsiTheme="majorHAnsi" w:cstheme="majorHAnsi"/>
          <w:lang w:val="it-IT"/>
        </w:rPr>
        <w:t xml:space="preserve"> - </w:t>
      </w:r>
      <w:r w:rsidRPr="007E2EAD">
        <w:rPr>
          <w:rFonts w:asciiTheme="majorHAnsi" w:hAnsiTheme="majorHAnsi" w:cstheme="majorHAnsi"/>
          <w:lang w:val="it-IT"/>
        </w:rPr>
        <w:t>Obiettivi generali e specifici del progetto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52"/>
      </w:tblGrid>
      <w:tr w:rsidR="007E2EAD" w14:paraId="64626E5F" w14:textId="77777777" w:rsidTr="007E2EAD">
        <w:trPr>
          <w:trHeight w:val="564"/>
        </w:trPr>
        <w:tc>
          <w:tcPr>
            <w:tcW w:w="12852" w:type="dxa"/>
          </w:tcPr>
          <w:p w14:paraId="6A128AC4" w14:textId="3D2D18AF" w:rsidR="007E2EAD" w:rsidRDefault="007E2EAD" w:rsidP="007E2EAD">
            <w:pPr>
              <w:ind w:left="-60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6BA07BD9" w14:textId="77777777" w:rsidR="007E2EAD" w:rsidRDefault="007E2EAD" w:rsidP="007E2EAD">
      <w:pPr>
        <w:rPr>
          <w:rFonts w:asciiTheme="majorHAnsi" w:hAnsiTheme="majorHAnsi" w:cstheme="majorHAnsi"/>
          <w:lang w:val="it-IT"/>
        </w:rPr>
      </w:pPr>
    </w:p>
    <w:p w14:paraId="1091B0D1" w14:textId="000C3DF2" w:rsidR="007E2EAD" w:rsidRPr="007E2EAD" w:rsidRDefault="007E2EAD" w:rsidP="007E2EAD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Durata della proposta progettuale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2"/>
      </w:tblGrid>
      <w:tr w:rsidR="007E2EAD" w14:paraId="2ACFC00D" w14:textId="77777777" w:rsidTr="007E2EAD">
        <w:trPr>
          <w:trHeight w:val="600"/>
        </w:trPr>
        <w:tc>
          <w:tcPr>
            <w:tcW w:w="12732" w:type="dxa"/>
          </w:tcPr>
          <w:p w14:paraId="443B1CE1" w14:textId="77777777" w:rsidR="007E2EAD" w:rsidRDefault="007E2EAD" w:rsidP="007E2EA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30920C58" w14:textId="77777777" w:rsidR="007E2EAD" w:rsidRDefault="007E2EAD">
      <w:pPr>
        <w:rPr>
          <w:rFonts w:asciiTheme="majorHAnsi" w:hAnsiTheme="majorHAnsi" w:cstheme="majorHAnsi"/>
          <w:lang w:val="it-IT"/>
        </w:rPr>
      </w:pPr>
    </w:p>
    <w:p w14:paraId="132A6A59" w14:textId="77777777" w:rsidR="00A939B8" w:rsidRDefault="00A939B8">
      <w:pPr>
        <w:rPr>
          <w:rFonts w:asciiTheme="majorHAnsi" w:hAnsiTheme="majorHAnsi" w:cstheme="majorHAnsi"/>
          <w:lang w:val="it-IT"/>
        </w:rPr>
      </w:pPr>
    </w:p>
    <w:p w14:paraId="5B427AD2" w14:textId="6DF06129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Comune in cui si realizza l’intervento (deve rientrare nell'Area SNAI):</w:t>
      </w:r>
    </w:p>
    <w:tbl>
      <w:tblPr>
        <w:tblStyle w:val="Grigliatabella"/>
        <w:tblW w:w="13319" w:type="dxa"/>
        <w:tblLook w:val="04A0" w:firstRow="1" w:lastRow="0" w:firstColumn="1" w:lastColumn="0" w:noHBand="0" w:noVBand="1"/>
      </w:tblPr>
      <w:tblGrid>
        <w:gridCol w:w="13319"/>
      </w:tblGrid>
      <w:tr w:rsidR="00AF52CB" w:rsidRPr="00863D8C" w14:paraId="52C03373" w14:textId="77777777" w:rsidTr="00AB5863">
        <w:trPr>
          <w:trHeight w:val="366"/>
        </w:trPr>
        <w:tc>
          <w:tcPr>
            <w:tcW w:w="13319" w:type="dxa"/>
          </w:tcPr>
          <w:p w14:paraId="4D5D0476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206EB91C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2995239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3282992C" w14:textId="258185B6" w:rsidR="00AF52CB" w:rsidRPr="00863D8C" w:rsidRDefault="00C10B7A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Oggetto dell’attività, descrizione del prodotto, mercato di riferimento, risultati attesi</w:t>
      </w:r>
    </w:p>
    <w:tbl>
      <w:tblPr>
        <w:tblStyle w:val="Grigliatabella"/>
        <w:tblW w:w="13331" w:type="dxa"/>
        <w:tblLook w:val="04A0" w:firstRow="1" w:lastRow="0" w:firstColumn="1" w:lastColumn="0" w:noHBand="0" w:noVBand="1"/>
      </w:tblPr>
      <w:tblGrid>
        <w:gridCol w:w="13331"/>
      </w:tblGrid>
      <w:tr w:rsidR="00AF52CB" w:rsidRPr="00863D8C" w14:paraId="0B3D23F6" w14:textId="77777777" w:rsidTr="001964E9">
        <w:trPr>
          <w:trHeight w:val="387"/>
        </w:trPr>
        <w:tc>
          <w:tcPr>
            <w:tcW w:w="13331" w:type="dxa"/>
          </w:tcPr>
          <w:p w14:paraId="63BED9AC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bookmarkStart w:id="0" w:name="_Hlk198801142"/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573AF105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bookmarkEnd w:id="0"/>
    </w:tbl>
    <w:p w14:paraId="6CEFEDE9" w14:textId="77777777" w:rsidR="00A939B8" w:rsidRDefault="00A939B8" w:rsidP="00C10B7A">
      <w:pPr>
        <w:rPr>
          <w:rFonts w:asciiTheme="majorHAnsi" w:hAnsiTheme="majorHAnsi" w:cstheme="majorHAnsi"/>
          <w:lang w:val="it-IT"/>
        </w:rPr>
      </w:pPr>
    </w:p>
    <w:p w14:paraId="6091D434" w14:textId="0BAC52C4" w:rsidR="00C10B7A" w:rsidRPr="00863D8C" w:rsidRDefault="00C10B7A" w:rsidP="00C10B7A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Team Aziendale, competenze, conoscenze ed esperienze possedute funzionali alla realizzazione del</w:t>
      </w:r>
      <w:r w:rsidR="00352A15">
        <w:rPr>
          <w:rFonts w:asciiTheme="majorHAnsi" w:hAnsiTheme="majorHAnsi" w:cstheme="majorHAnsi"/>
          <w:lang w:val="it-IT"/>
        </w:rPr>
        <w:t xml:space="preserve">l’attività artigiana </w:t>
      </w:r>
      <w:r w:rsidRPr="00863D8C">
        <w:rPr>
          <w:rFonts w:asciiTheme="majorHAnsi" w:hAnsiTheme="majorHAnsi" w:cstheme="majorHAnsi"/>
          <w:lang w:val="it-IT"/>
        </w:rPr>
        <w:t>e Struttura Organizzativa</w:t>
      </w:r>
    </w:p>
    <w:tbl>
      <w:tblPr>
        <w:tblW w:w="13320" w:type="dxa"/>
        <w:tblInd w:w="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0"/>
      </w:tblGrid>
      <w:tr w:rsidR="009659B7" w:rsidRPr="00863D8C" w14:paraId="754A6546" w14:textId="77777777" w:rsidTr="009659B7">
        <w:trPr>
          <w:trHeight w:val="816"/>
        </w:trPr>
        <w:tc>
          <w:tcPr>
            <w:tcW w:w="13320" w:type="dxa"/>
          </w:tcPr>
          <w:p w14:paraId="3CE3413C" w14:textId="77777777" w:rsidR="009659B7" w:rsidRPr="00863D8C" w:rsidRDefault="009659B7" w:rsidP="00C10B7A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6B4DB3C7" w14:textId="77777777" w:rsidR="009659B7" w:rsidRPr="00863D8C" w:rsidRDefault="009659B7" w:rsidP="00C10B7A">
      <w:pPr>
        <w:rPr>
          <w:rFonts w:asciiTheme="majorHAnsi" w:hAnsiTheme="majorHAnsi" w:cstheme="majorHAnsi"/>
          <w:lang w:val="it-IT"/>
        </w:rPr>
      </w:pPr>
    </w:p>
    <w:p w14:paraId="1291B3BE" w14:textId="7AA93F56" w:rsidR="009659B7" w:rsidRPr="00863D8C" w:rsidRDefault="009659B7" w:rsidP="00C10B7A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Fabbisogni di natura economica, organizzativa e strutturale necessari all’avviamento/consolidamento dell’Impresa</w:t>
      </w:r>
    </w:p>
    <w:tbl>
      <w:tblPr>
        <w:tblW w:w="13428" w:type="dxa"/>
        <w:tblInd w:w="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8"/>
      </w:tblGrid>
      <w:tr w:rsidR="009659B7" w:rsidRPr="00863D8C" w14:paraId="6E008116" w14:textId="77777777" w:rsidTr="009659B7">
        <w:trPr>
          <w:trHeight w:val="744"/>
        </w:trPr>
        <w:tc>
          <w:tcPr>
            <w:tcW w:w="13428" w:type="dxa"/>
          </w:tcPr>
          <w:p w14:paraId="4BA0AC58" w14:textId="77777777" w:rsidR="009659B7" w:rsidRPr="00863D8C" w:rsidRDefault="009659B7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F94E7C4" w14:textId="77777777" w:rsidR="00C10B7A" w:rsidRPr="00863D8C" w:rsidRDefault="00C10B7A" w:rsidP="009659B7">
      <w:pPr>
        <w:rPr>
          <w:rFonts w:asciiTheme="majorHAnsi" w:hAnsiTheme="majorHAnsi" w:cstheme="majorHAnsi"/>
          <w:lang w:val="it-IT"/>
        </w:rPr>
      </w:pPr>
    </w:p>
    <w:p w14:paraId="447D09D9" w14:textId="476EB0AD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Descrizione delle strategie di marketing</w:t>
      </w:r>
    </w:p>
    <w:tbl>
      <w:tblPr>
        <w:tblW w:w="13355" w:type="dxa"/>
        <w:tblInd w:w="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55"/>
      </w:tblGrid>
      <w:tr w:rsidR="009659B7" w:rsidRPr="00863D8C" w14:paraId="228393AB" w14:textId="77777777" w:rsidTr="002E65D8">
        <w:trPr>
          <w:trHeight w:val="565"/>
        </w:trPr>
        <w:tc>
          <w:tcPr>
            <w:tcW w:w="13355" w:type="dxa"/>
          </w:tcPr>
          <w:p w14:paraId="14C3D3E6" w14:textId="77777777" w:rsidR="009659B7" w:rsidRPr="00863D8C" w:rsidRDefault="009659B7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  <w:p w14:paraId="058A3799" w14:textId="77777777" w:rsidR="009659B7" w:rsidRPr="00863D8C" w:rsidRDefault="009659B7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72CD81D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6D2299D7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2BE8B9A8" w14:textId="1A2720E6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lastRenderedPageBreak/>
        <w:t>Descrizione del piano di investimenti e dell'articolazione temporale degli stessi</w:t>
      </w:r>
    </w:p>
    <w:tbl>
      <w:tblPr>
        <w:tblW w:w="1342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8"/>
      </w:tblGrid>
      <w:tr w:rsidR="002E65D8" w:rsidRPr="00863D8C" w14:paraId="1A99CF29" w14:textId="77777777" w:rsidTr="00352A15">
        <w:trPr>
          <w:trHeight w:val="552"/>
        </w:trPr>
        <w:tc>
          <w:tcPr>
            <w:tcW w:w="13428" w:type="dxa"/>
          </w:tcPr>
          <w:p w14:paraId="19BA4946" w14:textId="77777777" w:rsidR="002E65D8" w:rsidRPr="00863D8C" w:rsidRDefault="002E65D8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80F0881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2D31994D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1D9C03B0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434EF1E2" w14:textId="30842EE9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 xml:space="preserve">Descrizione degli elementi di capacità finanziaria - cofinanziamento </w:t>
      </w:r>
    </w:p>
    <w:tbl>
      <w:tblPr>
        <w:tblW w:w="13392" w:type="dxa"/>
        <w:tblInd w:w="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2"/>
      </w:tblGrid>
      <w:tr w:rsidR="002E65D8" w:rsidRPr="00863D8C" w14:paraId="16F89D77" w14:textId="77777777" w:rsidTr="002E65D8">
        <w:trPr>
          <w:trHeight w:val="624"/>
        </w:trPr>
        <w:tc>
          <w:tcPr>
            <w:tcW w:w="13392" w:type="dxa"/>
          </w:tcPr>
          <w:p w14:paraId="1E9A0D30" w14:textId="77777777" w:rsidR="002E65D8" w:rsidRPr="00863D8C" w:rsidRDefault="002E65D8" w:rsidP="009659B7">
            <w:pPr>
              <w:spacing w:after="0" w:line="240" w:lineRule="auto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52F3717C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49C3AD8B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6FC796D3" w14:textId="77777777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60B65F8F" w14:textId="444ABE25" w:rsidR="009659B7" w:rsidRPr="00863D8C" w:rsidRDefault="009659B7" w:rsidP="009659B7">
      <w:pPr>
        <w:spacing w:after="0" w:line="240" w:lineRule="auto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Descrizione delle caratteristiche d'innovazione</w:t>
      </w:r>
    </w:p>
    <w:tbl>
      <w:tblPr>
        <w:tblW w:w="13308" w:type="dxa"/>
        <w:tblInd w:w="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8"/>
      </w:tblGrid>
      <w:tr w:rsidR="002E65D8" w:rsidRPr="00863D8C" w14:paraId="107B3FF5" w14:textId="77777777" w:rsidTr="002E65D8">
        <w:trPr>
          <w:trHeight w:val="418"/>
        </w:trPr>
        <w:tc>
          <w:tcPr>
            <w:tcW w:w="13308" w:type="dxa"/>
          </w:tcPr>
          <w:p w14:paraId="398DD042" w14:textId="77777777" w:rsidR="002E65D8" w:rsidRPr="00863D8C" w:rsidRDefault="002E65D8">
            <w:pPr>
              <w:pStyle w:val="Titolo2"/>
              <w:rPr>
                <w:rFonts w:cstheme="majorHAnsi"/>
                <w:sz w:val="22"/>
                <w:szCs w:val="22"/>
                <w:lang w:val="it-IT"/>
              </w:rPr>
            </w:pPr>
          </w:p>
        </w:tc>
      </w:tr>
    </w:tbl>
    <w:p w14:paraId="51C165DA" w14:textId="77777777" w:rsidR="00991B1E" w:rsidRPr="001964E9" w:rsidRDefault="00991B1E" w:rsidP="00991B1E">
      <w:pPr>
        <w:pStyle w:val="Titolo2"/>
        <w:rPr>
          <w:lang w:val="it-IT"/>
        </w:rPr>
      </w:pPr>
    </w:p>
    <w:p w14:paraId="118CFBED" w14:textId="1E190399" w:rsidR="002E65D8" w:rsidRPr="00863D8C" w:rsidRDefault="002E65D8" w:rsidP="002E65D8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br w:type="page"/>
      </w:r>
    </w:p>
    <w:p w14:paraId="1142B210" w14:textId="00B1BC2C" w:rsidR="002E65D8" w:rsidRPr="007B4DFE" w:rsidRDefault="002E65D8" w:rsidP="002E65D8">
      <w:pPr>
        <w:spacing w:after="3"/>
        <w:ind w:left="12" w:hanging="10"/>
        <w:rPr>
          <w:rFonts w:asciiTheme="majorHAnsi" w:hAnsiTheme="majorHAnsi" w:cstheme="majorHAnsi"/>
          <w:b/>
          <w:lang w:val="it-IT"/>
        </w:rPr>
      </w:pPr>
      <w:bookmarkStart w:id="1" w:name="_Hlk198802314"/>
      <w:r w:rsidRPr="007B4DFE">
        <w:rPr>
          <w:rFonts w:asciiTheme="majorHAnsi" w:hAnsiTheme="majorHAnsi" w:cstheme="majorHAnsi"/>
          <w:b/>
          <w:lang w:val="it-IT"/>
        </w:rPr>
        <w:lastRenderedPageBreak/>
        <w:t xml:space="preserve">Stato patrimoniale </w:t>
      </w:r>
      <w:r w:rsidR="00F161E5">
        <w:rPr>
          <w:rFonts w:asciiTheme="majorHAnsi" w:hAnsiTheme="majorHAnsi" w:cstheme="majorHAnsi"/>
          <w:b/>
          <w:lang w:val="it-IT"/>
        </w:rPr>
        <w:t xml:space="preserve">prospettico </w:t>
      </w:r>
      <w:r w:rsidRPr="007B4DFE">
        <w:rPr>
          <w:rFonts w:asciiTheme="majorHAnsi" w:hAnsiTheme="majorHAnsi" w:cstheme="majorHAnsi"/>
          <w:b/>
          <w:lang w:val="it-IT"/>
        </w:rPr>
        <w:t xml:space="preserve">per imprese </w:t>
      </w:r>
      <w:bookmarkEnd w:id="1"/>
      <w:r w:rsidR="00F161E5">
        <w:rPr>
          <w:rFonts w:asciiTheme="majorHAnsi" w:hAnsiTheme="majorHAnsi" w:cstheme="majorHAnsi"/>
          <w:b/>
          <w:lang w:val="it-IT"/>
        </w:rPr>
        <w:t>per imprese già costituite in contabilità ordinaria</w:t>
      </w:r>
    </w:p>
    <w:tbl>
      <w:tblPr>
        <w:tblStyle w:val="TableGrid"/>
        <w:tblW w:w="13750" w:type="dxa"/>
        <w:tblInd w:w="-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right w:w="20" w:type="dxa"/>
        </w:tblCellMar>
        <w:tblLook w:val="04A0" w:firstRow="1" w:lastRow="0" w:firstColumn="1" w:lastColumn="0" w:noHBand="0" w:noVBand="1"/>
      </w:tblPr>
      <w:tblGrid>
        <w:gridCol w:w="412"/>
        <w:gridCol w:w="6137"/>
        <w:gridCol w:w="2101"/>
        <w:gridCol w:w="1700"/>
        <w:gridCol w:w="1700"/>
        <w:gridCol w:w="1700"/>
      </w:tblGrid>
      <w:tr w:rsidR="002E65D8" w:rsidRPr="00863D8C" w14:paraId="3D415110" w14:textId="77777777" w:rsidTr="00C96460">
        <w:trPr>
          <w:trHeight w:val="774"/>
        </w:trPr>
        <w:tc>
          <w:tcPr>
            <w:tcW w:w="6549" w:type="dxa"/>
            <w:gridSpan w:val="2"/>
          </w:tcPr>
          <w:p w14:paraId="7212DBD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  <w:bookmarkStart w:id="2" w:name="_Hlk198802321"/>
          </w:p>
        </w:tc>
        <w:tc>
          <w:tcPr>
            <w:tcW w:w="2101" w:type="dxa"/>
            <w:shd w:val="clear" w:color="auto" w:fill="FFFF00"/>
          </w:tcPr>
          <w:p w14:paraId="5888430F" w14:textId="77777777" w:rsidR="002E65D8" w:rsidRPr="00863D8C" w:rsidRDefault="002E65D8" w:rsidP="0080531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7E8177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47DD0B9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0613B63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8EDBC16" w14:textId="77777777" w:rsidTr="00C96460">
        <w:trPr>
          <w:trHeight w:val="916"/>
        </w:trPr>
        <w:tc>
          <w:tcPr>
            <w:tcW w:w="6549" w:type="dxa"/>
            <w:gridSpan w:val="2"/>
          </w:tcPr>
          <w:p w14:paraId="0DCFB5CC" w14:textId="77777777" w:rsidR="002E65D8" w:rsidRPr="00863D8C" w:rsidRDefault="002E65D8" w:rsidP="00805315">
            <w:pPr>
              <w:ind w:right="16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  <w:i/>
              </w:rPr>
              <w:t>ATTIVO</w:t>
            </w:r>
          </w:p>
        </w:tc>
        <w:tc>
          <w:tcPr>
            <w:tcW w:w="2101" w:type="dxa"/>
            <w:shd w:val="clear" w:color="auto" w:fill="FFFF00"/>
          </w:tcPr>
          <w:p w14:paraId="747E048F" w14:textId="77777777" w:rsidR="002E65D8" w:rsidRPr="00863D8C" w:rsidRDefault="002E65D8" w:rsidP="0080531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04377BF8" w14:textId="77777777" w:rsidR="00F161E5" w:rsidRDefault="002E65D8" w:rsidP="00805315">
            <w:pPr>
              <w:ind w:left="29"/>
              <w:jc w:val="center"/>
              <w:rPr>
                <w:rFonts w:asciiTheme="majorHAnsi" w:hAnsiTheme="majorHAnsi" w:cstheme="majorHAnsi"/>
                <w:b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 anno</w:t>
            </w:r>
            <w:r w:rsidR="00F161E5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2181DDA8" w14:textId="165838BC" w:rsidR="002E65D8" w:rsidRPr="00863D8C" w:rsidRDefault="00F161E5" w:rsidP="00805315">
            <w:pPr>
              <w:ind w:left="2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(avvio investimento)</w:t>
            </w:r>
            <w:r w:rsidR="002E65D8" w:rsidRPr="00863D8C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700" w:type="dxa"/>
            <w:shd w:val="clear" w:color="auto" w:fill="FFFF00"/>
          </w:tcPr>
          <w:p w14:paraId="0E214BAD" w14:textId="77777777" w:rsidR="002E65D8" w:rsidRPr="00863D8C" w:rsidRDefault="002E65D8" w:rsidP="00805315">
            <w:pPr>
              <w:ind w:left="2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 anno </w:t>
            </w:r>
          </w:p>
        </w:tc>
        <w:tc>
          <w:tcPr>
            <w:tcW w:w="1700" w:type="dxa"/>
            <w:shd w:val="clear" w:color="auto" w:fill="FFFF00"/>
          </w:tcPr>
          <w:p w14:paraId="2E60F6ED" w14:textId="77777777" w:rsidR="002E65D8" w:rsidRPr="00863D8C" w:rsidRDefault="002E65D8" w:rsidP="00805315">
            <w:pPr>
              <w:ind w:left="30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III anno </w:t>
            </w:r>
          </w:p>
        </w:tc>
      </w:tr>
      <w:tr w:rsidR="002E65D8" w:rsidRPr="00863D8C" w14:paraId="756E0C3C" w14:textId="77777777" w:rsidTr="00C96460">
        <w:trPr>
          <w:trHeight w:val="293"/>
        </w:trPr>
        <w:tc>
          <w:tcPr>
            <w:tcW w:w="412" w:type="dxa"/>
          </w:tcPr>
          <w:p w14:paraId="3355779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6137" w:type="dxa"/>
          </w:tcPr>
          <w:p w14:paraId="70DA201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CREDITI VERSO SOCI PER VERSAMENTI ANCORA DOVUTI</w:t>
            </w:r>
          </w:p>
        </w:tc>
        <w:tc>
          <w:tcPr>
            <w:tcW w:w="2101" w:type="dxa"/>
          </w:tcPr>
          <w:p w14:paraId="7B0E07B1" w14:textId="77777777" w:rsidR="002E65D8" w:rsidRPr="00863D8C" w:rsidRDefault="002E65D8" w:rsidP="00805315">
            <w:pPr>
              <w:ind w:left="29"/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449FC8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56977D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A2696A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2CEC5E81" w14:textId="77777777" w:rsidTr="00C96460">
        <w:trPr>
          <w:trHeight w:val="293"/>
        </w:trPr>
        <w:tc>
          <w:tcPr>
            <w:tcW w:w="412" w:type="dxa"/>
          </w:tcPr>
          <w:p w14:paraId="19D840E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6137" w:type="dxa"/>
          </w:tcPr>
          <w:p w14:paraId="183E8F00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IMMOBILIZZAZIONI</w:t>
            </w:r>
          </w:p>
        </w:tc>
        <w:tc>
          <w:tcPr>
            <w:tcW w:w="2101" w:type="dxa"/>
          </w:tcPr>
          <w:p w14:paraId="3300A58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ADA09A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9B1F41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AEDB95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A9E1E1B" w14:textId="77777777" w:rsidTr="00C96460">
        <w:trPr>
          <w:trHeight w:val="293"/>
        </w:trPr>
        <w:tc>
          <w:tcPr>
            <w:tcW w:w="412" w:type="dxa"/>
          </w:tcPr>
          <w:p w14:paraId="02F2462C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I)</w:t>
            </w:r>
          </w:p>
        </w:tc>
        <w:tc>
          <w:tcPr>
            <w:tcW w:w="6137" w:type="dxa"/>
          </w:tcPr>
          <w:p w14:paraId="237AA82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Immobilizzazioni immateriali</w:t>
            </w:r>
          </w:p>
        </w:tc>
        <w:tc>
          <w:tcPr>
            <w:tcW w:w="2101" w:type="dxa"/>
          </w:tcPr>
          <w:p w14:paraId="3391B36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79CD2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64F245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532D83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28ECC784" w14:textId="77777777" w:rsidTr="00C96460">
        <w:trPr>
          <w:trHeight w:val="293"/>
        </w:trPr>
        <w:tc>
          <w:tcPr>
            <w:tcW w:w="412" w:type="dxa"/>
          </w:tcPr>
          <w:p w14:paraId="1EF5E760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II)</w:t>
            </w:r>
          </w:p>
        </w:tc>
        <w:tc>
          <w:tcPr>
            <w:tcW w:w="6137" w:type="dxa"/>
          </w:tcPr>
          <w:p w14:paraId="5ABA0133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Immobilizzazioni materiali</w:t>
            </w:r>
          </w:p>
        </w:tc>
        <w:tc>
          <w:tcPr>
            <w:tcW w:w="2101" w:type="dxa"/>
          </w:tcPr>
          <w:p w14:paraId="2CCCEBA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C783AC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B72F1F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3B8F07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2D4CFF0" w14:textId="77777777" w:rsidTr="00C96460">
        <w:trPr>
          <w:trHeight w:val="852"/>
        </w:trPr>
        <w:tc>
          <w:tcPr>
            <w:tcW w:w="412" w:type="dxa"/>
            <w:vAlign w:val="center"/>
          </w:tcPr>
          <w:p w14:paraId="1EAEC9B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III)</w:t>
            </w:r>
          </w:p>
        </w:tc>
        <w:tc>
          <w:tcPr>
            <w:tcW w:w="6137" w:type="dxa"/>
            <w:vAlign w:val="center"/>
          </w:tcPr>
          <w:p w14:paraId="327DB5F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Immobilizzazioni finanziarie, con separata indicazione per ciascuna voce dei crediti degli importi esigibili entro l'esercizio successivo:</w:t>
            </w:r>
          </w:p>
        </w:tc>
        <w:tc>
          <w:tcPr>
            <w:tcW w:w="2101" w:type="dxa"/>
          </w:tcPr>
          <w:p w14:paraId="1BB9C26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064D4A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73F94B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D39F0B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C637A0E" w14:textId="77777777" w:rsidTr="00C96460">
        <w:trPr>
          <w:trHeight w:val="293"/>
        </w:trPr>
        <w:tc>
          <w:tcPr>
            <w:tcW w:w="412" w:type="dxa"/>
          </w:tcPr>
          <w:p w14:paraId="0939DEC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0C24B27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IMMOBILIZZAZIONI (B)</w:t>
            </w:r>
          </w:p>
        </w:tc>
        <w:tc>
          <w:tcPr>
            <w:tcW w:w="2101" w:type="dxa"/>
          </w:tcPr>
          <w:p w14:paraId="76E04DB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61212F7" w14:textId="77777777" w:rsidR="002E65D8" w:rsidRPr="00863D8C" w:rsidRDefault="002E65D8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4E6E4B19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7843CEDA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47A9B4A1" w14:textId="77777777" w:rsidTr="00C96460">
        <w:trPr>
          <w:trHeight w:val="293"/>
        </w:trPr>
        <w:tc>
          <w:tcPr>
            <w:tcW w:w="412" w:type="dxa"/>
          </w:tcPr>
          <w:p w14:paraId="6F4E447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6137" w:type="dxa"/>
          </w:tcPr>
          <w:p w14:paraId="28A5CA8C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ATTIVO CIRCOLANTE</w:t>
            </w:r>
          </w:p>
        </w:tc>
        <w:tc>
          <w:tcPr>
            <w:tcW w:w="2101" w:type="dxa"/>
          </w:tcPr>
          <w:p w14:paraId="7B58289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01ADB0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150E32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725FEB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71766C4" w14:textId="77777777" w:rsidTr="00C96460">
        <w:trPr>
          <w:trHeight w:val="293"/>
        </w:trPr>
        <w:tc>
          <w:tcPr>
            <w:tcW w:w="412" w:type="dxa"/>
          </w:tcPr>
          <w:p w14:paraId="548371E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I)</w:t>
            </w:r>
          </w:p>
        </w:tc>
        <w:tc>
          <w:tcPr>
            <w:tcW w:w="6137" w:type="dxa"/>
          </w:tcPr>
          <w:p w14:paraId="51B4CC6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Rimanenze</w:t>
            </w:r>
          </w:p>
        </w:tc>
        <w:tc>
          <w:tcPr>
            <w:tcW w:w="2101" w:type="dxa"/>
          </w:tcPr>
          <w:p w14:paraId="2013964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A79782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103B09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59A2F5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81B96DC" w14:textId="77777777" w:rsidTr="00C96460">
        <w:trPr>
          <w:trHeight w:val="571"/>
        </w:trPr>
        <w:tc>
          <w:tcPr>
            <w:tcW w:w="412" w:type="dxa"/>
            <w:vAlign w:val="center"/>
          </w:tcPr>
          <w:p w14:paraId="77CE233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II)</w:t>
            </w:r>
          </w:p>
        </w:tc>
        <w:tc>
          <w:tcPr>
            <w:tcW w:w="6137" w:type="dxa"/>
          </w:tcPr>
          <w:p w14:paraId="3A2A407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Crediti, con separata indicazione, per ciascuna voce, degli importi esigibili oltre l’esercizio successivo</w:t>
            </w:r>
          </w:p>
        </w:tc>
        <w:tc>
          <w:tcPr>
            <w:tcW w:w="2101" w:type="dxa"/>
            <w:vMerge w:val="restart"/>
          </w:tcPr>
          <w:p w14:paraId="01F8BB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E4875E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CDF994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908F7E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3EA1C05" w14:textId="77777777" w:rsidTr="00C96460">
        <w:trPr>
          <w:trHeight w:val="293"/>
        </w:trPr>
        <w:tc>
          <w:tcPr>
            <w:tcW w:w="412" w:type="dxa"/>
          </w:tcPr>
          <w:p w14:paraId="3577615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III)</w:t>
            </w:r>
          </w:p>
        </w:tc>
        <w:tc>
          <w:tcPr>
            <w:tcW w:w="6137" w:type="dxa"/>
          </w:tcPr>
          <w:p w14:paraId="3FDF3F1F" w14:textId="33160115" w:rsidR="002E65D8" w:rsidRPr="00863D8C" w:rsidRDefault="00701EBB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Attività</w:t>
            </w:r>
            <w:r w:rsidR="002E65D8" w:rsidRPr="00863D8C">
              <w:rPr>
                <w:rFonts w:asciiTheme="majorHAnsi" w:hAnsiTheme="majorHAnsi" w:cstheme="majorHAnsi"/>
              </w:rPr>
              <w:t xml:space="preserve"> finanziarie che non costituiscono immobilizzazioni</w:t>
            </w:r>
          </w:p>
        </w:tc>
        <w:tc>
          <w:tcPr>
            <w:tcW w:w="2101" w:type="dxa"/>
            <w:vMerge/>
          </w:tcPr>
          <w:p w14:paraId="7285584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098C21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F5995A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AD04B6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32B2F12" w14:textId="77777777" w:rsidTr="00C96460">
        <w:trPr>
          <w:trHeight w:val="293"/>
        </w:trPr>
        <w:tc>
          <w:tcPr>
            <w:tcW w:w="412" w:type="dxa"/>
          </w:tcPr>
          <w:p w14:paraId="17419E9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IV)</w:t>
            </w:r>
          </w:p>
        </w:tc>
        <w:tc>
          <w:tcPr>
            <w:tcW w:w="6137" w:type="dxa"/>
          </w:tcPr>
          <w:p w14:paraId="4B6EF31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Disponibilità liquide:</w:t>
            </w:r>
          </w:p>
        </w:tc>
        <w:tc>
          <w:tcPr>
            <w:tcW w:w="2101" w:type="dxa"/>
          </w:tcPr>
          <w:p w14:paraId="7A7044B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00A1E3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F36F5A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A7C072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DEC28E0" w14:textId="77777777" w:rsidTr="00C96460">
        <w:trPr>
          <w:trHeight w:val="293"/>
        </w:trPr>
        <w:tc>
          <w:tcPr>
            <w:tcW w:w="412" w:type="dxa"/>
          </w:tcPr>
          <w:p w14:paraId="0AB99F7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0E26FDC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ATTIVO CIRCOLANTE (C)</w:t>
            </w:r>
          </w:p>
        </w:tc>
        <w:tc>
          <w:tcPr>
            <w:tcW w:w="2101" w:type="dxa"/>
          </w:tcPr>
          <w:p w14:paraId="08E2B6E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C9070B2" w14:textId="77777777" w:rsidR="002E65D8" w:rsidRPr="00863D8C" w:rsidRDefault="002E65D8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4C404B42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599400B6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47F4C95A" w14:textId="77777777" w:rsidTr="00C96460">
        <w:trPr>
          <w:trHeight w:val="293"/>
        </w:trPr>
        <w:tc>
          <w:tcPr>
            <w:tcW w:w="412" w:type="dxa"/>
          </w:tcPr>
          <w:p w14:paraId="07E8DC4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D)</w:t>
            </w:r>
          </w:p>
        </w:tc>
        <w:tc>
          <w:tcPr>
            <w:tcW w:w="6137" w:type="dxa"/>
          </w:tcPr>
          <w:p w14:paraId="0B57BE3B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RATEI E RISCONTI,</w:t>
            </w:r>
          </w:p>
        </w:tc>
        <w:tc>
          <w:tcPr>
            <w:tcW w:w="2101" w:type="dxa"/>
          </w:tcPr>
          <w:p w14:paraId="40298B8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4DA15A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D7C90B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EC7898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36F5617D" w14:textId="77777777" w:rsidTr="00C96460">
        <w:trPr>
          <w:trHeight w:val="293"/>
        </w:trPr>
        <w:tc>
          <w:tcPr>
            <w:tcW w:w="412" w:type="dxa"/>
          </w:tcPr>
          <w:p w14:paraId="14DD678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0CD953C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ATTIVO</w:t>
            </w:r>
          </w:p>
        </w:tc>
        <w:tc>
          <w:tcPr>
            <w:tcW w:w="2101" w:type="dxa"/>
          </w:tcPr>
          <w:p w14:paraId="086EBEF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BA02DB9" w14:textId="77777777" w:rsidR="002E65D8" w:rsidRPr="00863D8C" w:rsidRDefault="002E65D8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6B06C395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7D8A1FDD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79EF00C3" w14:textId="77777777" w:rsidTr="00C96460">
        <w:trPr>
          <w:trHeight w:val="293"/>
        </w:trPr>
        <w:tc>
          <w:tcPr>
            <w:tcW w:w="6549" w:type="dxa"/>
            <w:gridSpan w:val="2"/>
          </w:tcPr>
          <w:p w14:paraId="7EA9CA27" w14:textId="77777777" w:rsidR="002E65D8" w:rsidRPr="00863D8C" w:rsidRDefault="002E65D8" w:rsidP="00805315">
            <w:pPr>
              <w:ind w:right="1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  <w:i/>
              </w:rPr>
              <w:t>PASSIVO</w:t>
            </w:r>
          </w:p>
        </w:tc>
        <w:tc>
          <w:tcPr>
            <w:tcW w:w="2101" w:type="dxa"/>
          </w:tcPr>
          <w:p w14:paraId="52BD40E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  <w:shd w:val="clear" w:color="auto" w:fill="FFFF00"/>
          </w:tcPr>
          <w:p w14:paraId="416F3515" w14:textId="77777777" w:rsidR="002E65D8" w:rsidRPr="00863D8C" w:rsidRDefault="002E65D8" w:rsidP="00805315">
            <w:pPr>
              <w:ind w:left="29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 anno </w:t>
            </w:r>
          </w:p>
        </w:tc>
        <w:tc>
          <w:tcPr>
            <w:tcW w:w="1700" w:type="dxa"/>
            <w:shd w:val="clear" w:color="auto" w:fill="FFFF00"/>
          </w:tcPr>
          <w:p w14:paraId="625440B1" w14:textId="77777777" w:rsidR="002E65D8" w:rsidRPr="00863D8C" w:rsidRDefault="002E65D8" w:rsidP="00805315">
            <w:pPr>
              <w:ind w:left="2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 anno </w:t>
            </w:r>
          </w:p>
        </w:tc>
        <w:tc>
          <w:tcPr>
            <w:tcW w:w="1700" w:type="dxa"/>
            <w:shd w:val="clear" w:color="auto" w:fill="FFFF00"/>
          </w:tcPr>
          <w:p w14:paraId="5542ACE0" w14:textId="77777777" w:rsidR="002E65D8" w:rsidRPr="00863D8C" w:rsidRDefault="002E65D8" w:rsidP="00805315">
            <w:pPr>
              <w:ind w:left="30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III anno </w:t>
            </w:r>
          </w:p>
        </w:tc>
      </w:tr>
      <w:tr w:rsidR="002E65D8" w:rsidRPr="00863D8C" w14:paraId="49435802" w14:textId="77777777" w:rsidTr="00C96460">
        <w:trPr>
          <w:trHeight w:val="293"/>
        </w:trPr>
        <w:tc>
          <w:tcPr>
            <w:tcW w:w="412" w:type="dxa"/>
          </w:tcPr>
          <w:p w14:paraId="60FD2E8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6137" w:type="dxa"/>
          </w:tcPr>
          <w:p w14:paraId="6BEFBED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PATRIMONIO NETTO:</w:t>
            </w:r>
          </w:p>
        </w:tc>
        <w:tc>
          <w:tcPr>
            <w:tcW w:w="2101" w:type="dxa"/>
          </w:tcPr>
          <w:p w14:paraId="67796CB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84B7E78" w14:textId="77777777" w:rsidR="002E65D8" w:rsidRPr="00863D8C" w:rsidRDefault="002E65D8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433F95F7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7968EC6F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06CED32D" w14:textId="77777777" w:rsidTr="00C96460">
        <w:trPr>
          <w:trHeight w:val="293"/>
        </w:trPr>
        <w:tc>
          <w:tcPr>
            <w:tcW w:w="412" w:type="dxa"/>
          </w:tcPr>
          <w:p w14:paraId="37941DF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I)</w:t>
            </w:r>
          </w:p>
        </w:tc>
        <w:tc>
          <w:tcPr>
            <w:tcW w:w="6137" w:type="dxa"/>
          </w:tcPr>
          <w:p w14:paraId="484E736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Capitale</w:t>
            </w:r>
          </w:p>
        </w:tc>
        <w:tc>
          <w:tcPr>
            <w:tcW w:w="2101" w:type="dxa"/>
          </w:tcPr>
          <w:p w14:paraId="04AD4A9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7139AD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626DF2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C4AA5F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89D4017" w14:textId="77777777" w:rsidTr="00C96460">
        <w:trPr>
          <w:trHeight w:val="293"/>
        </w:trPr>
        <w:tc>
          <w:tcPr>
            <w:tcW w:w="412" w:type="dxa"/>
          </w:tcPr>
          <w:p w14:paraId="478806F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II)  </w:t>
            </w:r>
          </w:p>
        </w:tc>
        <w:tc>
          <w:tcPr>
            <w:tcW w:w="6137" w:type="dxa"/>
          </w:tcPr>
          <w:p w14:paraId="4881071B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Riserva da sovrapprezzo delle azioni</w:t>
            </w:r>
          </w:p>
        </w:tc>
        <w:tc>
          <w:tcPr>
            <w:tcW w:w="2101" w:type="dxa"/>
          </w:tcPr>
          <w:p w14:paraId="18FA5F9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5830FF7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AC53E2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BEDB09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D15A115" w14:textId="77777777" w:rsidTr="00C96460">
        <w:trPr>
          <w:trHeight w:val="293"/>
        </w:trPr>
        <w:tc>
          <w:tcPr>
            <w:tcW w:w="412" w:type="dxa"/>
          </w:tcPr>
          <w:p w14:paraId="23B0900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III)</w:t>
            </w:r>
          </w:p>
        </w:tc>
        <w:tc>
          <w:tcPr>
            <w:tcW w:w="6137" w:type="dxa"/>
          </w:tcPr>
          <w:p w14:paraId="4791C53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Riserve di rivalutazione</w:t>
            </w:r>
          </w:p>
        </w:tc>
        <w:tc>
          <w:tcPr>
            <w:tcW w:w="2101" w:type="dxa"/>
          </w:tcPr>
          <w:p w14:paraId="3E48A28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39102E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D29C95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71DCB8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3BAE133C" w14:textId="77777777" w:rsidTr="00C96460">
        <w:trPr>
          <w:trHeight w:val="293"/>
        </w:trPr>
        <w:tc>
          <w:tcPr>
            <w:tcW w:w="412" w:type="dxa"/>
          </w:tcPr>
          <w:p w14:paraId="51D16E8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IV)</w:t>
            </w:r>
          </w:p>
        </w:tc>
        <w:tc>
          <w:tcPr>
            <w:tcW w:w="6137" w:type="dxa"/>
          </w:tcPr>
          <w:p w14:paraId="6A8A315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Riserva legale</w:t>
            </w:r>
          </w:p>
        </w:tc>
        <w:tc>
          <w:tcPr>
            <w:tcW w:w="2101" w:type="dxa"/>
          </w:tcPr>
          <w:p w14:paraId="5292EF6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9F8243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F92BA0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AF7B38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ABA0892" w14:textId="77777777" w:rsidTr="00C96460">
        <w:trPr>
          <w:trHeight w:val="293"/>
        </w:trPr>
        <w:tc>
          <w:tcPr>
            <w:tcW w:w="412" w:type="dxa"/>
          </w:tcPr>
          <w:p w14:paraId="2024C7A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lastRenderedPageBreak/>
              <w:t xml:space="preserve">V)  </w:t>
            </w:r>
          </w:p>
        </w:tc>
        <w:tc>
          <w:tcPr>
            <w:tcW w:w="6137" w:type="dxa"/>
          </w:tcPr>
          <w:p w14:paraId="3E0B355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Riserva per azioni proprie in portafoglio</w:t>
            </w:r>
          </w:p>
        </w:tc>
        <w:tc>
          <w:tcPr>
            <w:tcW w:w="2101" w:type="dxa"/>
          </w:tcPr>
          <w:p w14:paraId="4F0B34B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BF2E51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04C7B0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11982C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A9D8D27" w14:textId="77777777" w:rsidTr="00C96460">
        <w:trPr>
          <w:trHeight w:val="295"/>
        </w:trPr>
        <w:tc>
          <w:tcPr>
            <w:tcW w:w="412" w:type="dxa"/>
          </w:tcPr>
          <w:p w14:paraId="5DE7967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VI)</w:t>
            </w:r>
          </w:p>
        </w:tc>
        <w:tc>
          <w:tcPr>
            <w:tcW w:w="6137" w:type="dxa"/>
          </w:tcPr>
          <w:p w14:paraId="1883445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Riserve statutarie</w:t>
            </w:r>
          </w:p>
        </w:tc>
        <w:tc>
          <w:tcPr>
            <w:tcW w:w="2101" w:type="dxa"/>
          </w:tcPr>
          <w:p w14:paraId="7EE1AEE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2FF799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DE9173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22D302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2E2859B" w14:textId="77777777" w:rsidTr="00C96460">
        <w:trPr>
          <w:trHeight w:val="571"/>
        </w:trPr>
        <w:tc>
          <w:tcPr>
            <w:tcW w:w="412" w:type="dxa"/>
            <w:vAlign w:val="center"/>
          </w:tcPr>
          <w:p w14:paraId="693CFF7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VII)</w:t>
            </w:r>
          </w:p>
        </w:tc>
        <w:tc>
          <w:tcPr>
            <w:tcW w:w="6137" w:type="dxa"/>
            <w:vAlign w:val="center"/>
          </w:tcPr>
          <w:p w14:paraId="64213A1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Altre riserve, distintamente indicate</w:t>
            </w:r>
          </w:p>
        </w:tc>
        <w:tc>
          <w:tcPr>
            <w:tcW w:w="2101" w:type="dxa"/>
          </w:tcPr>
          <w:p w14:paraId="69BE779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AFEE9F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063A51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9C0575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0BA45A4" w14:textId="77777777" w:rsidTr="00C96460">
        <w:trPr>
          <w:trHeight w:val="571"/>
        </w:trPr>
        <w:tc>
          <w:tcPr>
            <w:tcW w:w="412" w:type="dxa"/>
            <w:vAlign w:val="center"/>
          </w:tcPr>
          <w:p w14:paraId="272C7ABB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VIII</w:t>
            </w:r>
          </w:p>
        </w:tc>
        <w:tc>
          <w:tcPr>
            <w:tcW w:w="6137" w:type="dxa"/>
            <w:vAlign w:val="center"/>
          </w:tcPr>
          <w:p w14:paraId="706D0F3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Utili portati a nuovo</w:t>
            </w:r>
          </w:p>
        </w:tc>
        <w:tc>
          <w:tcPr>
            <w:tcW w:w="2101" w:type="dxa"/>
          </w:tcPr>
          <w:p w14:paraId="22EE263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53D1FD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4FA56D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2E3302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1F39B25" w14:textId="77777777" w:rsidTr="00C96460">
        <w:trPr>
          <w:trHeight w:val="293"/>
        </w:trPr>
        <w:tc>
          <w:tcPr>
            <w:tcW w:w="412" w:type="dxa"/>
          </w:tcPr>
          <w:p w14:paraId="650E94B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IX)</w:t>
            </w:r>
          </w:p>
        </w:tc>
        <w:tc>
          <w:tcPr>
            <w:tcW w:w="6137" w:type="dxa"/>
          </w:tcPr>
          <w:p w14:paraId="7B6D510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Utile o perdita dell'esercizio</w:t>
            </w:r>
          </w:p>
        </w:tc>
        <w:tc>
          <w:tcPr>
            <w:tcW w:w="2101" w:type="dxa"/>
          </w:tcPr>
          <w:p w14:paraId="2BC9899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DB0A4B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CAB330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ED08E6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12DD8B8" w14:textId="77777777" w:rsidTr="00C96460">
        <w:trPr>
          <w:trHeight w:val="293"/>
        </w:trPr>
        <w:tc>
          <w:tcPr>
            <w:tcW w:w="412" w:type="dxa"/>
          </w:tcPr>
          <w:p w14:paraId="5993CE34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6137" w:type="dxa"/>
          </w:tcPr>
          <w:p w14:paraId="165A931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FONDI PER RISCHI E ONERI:</w:t>
            </w:r>
          </w:p>
        </w:tc>
        <w:tc>
          <w:tcPr>
            <w:tcW w:w="2101" w:type="dxa"/>
            <w:vMerge w:val="restart"/>
          </w:tcPr>
          <w:p w14:paraId="2BC95F9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764672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1D68B2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6EA5294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C665DDF" w14:textId="77777777" w:rsidTr="00C96460">
        <w:trPr>
          <w:trHeight w:val="571"/>
        </w:trPr>
        <w:tc>
          <w:tcPr>
            <w:tcW w:w="412" w:type="dxa"/>
            <w:vAlign w:val="center"/>
          </w:tcPr>
          <w:p w14:paraId="66DFE6C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6137" w:type="dxa"/>
            <w:vAlign w:val="center"/>
          </w:tcPr>
          <w:p w14:paraId="36A55BA0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TRATTAMENTO DI FINE RAPPORTO DI LAVORO SUBORDINATO</w:t>
            </w:r>
          </w:p>
        </w:tc>
        <w:tc>
          <w:tcPr>
            <w:tcW w:w="2101" w:type="dxa"/>
            <w:vMerge/>
          </w:tcPr>
          <w:p w14:paraId="00B8E23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FCB30B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117F8E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4FB48BD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0D5AA28" w14:textId="77777777" w:rsidTr="00C96460">
        <w:trPr>
          <w:trHeight w:val="293"/>
        </w:trPr>
        <w:tc>
          <w:tcPr>
            <w:tcW w:w="412" w:type="dxa"/>
          </w:tcPr>
          <w:p w14:paraId="5E2C23E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D)</w:t>
            </w:r>
          </w:p>
        </w:tc>
        <w:tc>
          <w:tcPr>
            <w:tcW w:w="6137" w:type="dxa"/>
          </w:tcPr>
          <w:p w14:paraId="5E694FD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DEBITI</w:t>
            </w:r>
          </w:p>
        </w:tc>
        <w:tc>
          <w:tcPr>
            <w:tcW w:w="2101" w:type="dxa"/>
          </w:tcPr>
          <w:p w14:paraId="0928FAE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00" w:type="dxa"/>
            <w:gridSpan w:val="3"/>
          </w:tcPr>
          <w:p w14:paraId="042DEC7A" w14:textId="77777777" w:rsidR="002E65D8" w:rsidRPr="00863D8C" w:rsidRDefault="002E65D8" w:rsidP="00805315">
            <w:pPr>
              <w:tabs>
                <w:tab w:val="center" w:pos="2457"/>
                <w:tab w:val="center" w:pos="4159"/>
              </w:tabs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€                            -</w:t>
            </w:r>
            <w:r w:rsidRPr="00863D8C">
              <w:rPr>
                <w:rFonts w:asciiTheme="majorHAnsi" w:hAnsiTheme="majorHAnsi" w:cstheme="majorHAnsi"/>
              </w:rPr>
              <w:tab/>
              <w:t>€                            -</w:t>
            </w:r>
            <w:r w:rsidRPr="00863D8C">
              <w:rPr>
                <w:rFonts w:asciiTheme="majorHAnsi" w:hAnsiTheme="majorHAnsi" w:cstheme="majorHAnsi"/>
              </w:rPr>
              <w:tab/>
              <w:t>€                            -</w:t>
            </w:r>
          </w:p>
        </w:tc>
      </w:tr>
      <w:tr w:rsidR="002E65D8" w:rsidRPr="00863D8C" w14:paraId="4AA3E58A" w14:textId="77777777" w:rsidTr="00C96460">
        <w:trPr>
          <w:trHeight w:val="293"/>
        </w:trPr>
        <w:tc>
          <w:tcPr>
            <w:tcW w:w="412" w:type="dxa"/>
          </w:tcPr>
          <w:p w14:paraId="4FEDB65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6D782FF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breve termine</w:t>
            </w:r>
          </w:p>
        </w:tc>
        <w:tc>
          <w:tcPr>
            <w:tcW w:w="2101" w:type="dxa"/>
          </w:tcPr>
          <w:p w14:paraId="36D42DA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4E9533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62B1BA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3ECFF2D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23D76E1F" w14:textId="77777777" w:rsidTr="00C96460">
        <w:trPr>
          <w:trHeight w:val="293"/>
        </w:trPr>
        <w:tc>
          <w:tcPr>
            <w:tcW w:w="412" w:type="dxa"/>
          </w:tcPr>
          <w:p w14:paraId="0CA9CB4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68E75A9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medio lungo </w:t>
            </w:r>
          </w:p>
        </w:tc>
        <w:tc>
          <w:tcPr>
            <w:tcW w:w="2101" w:type="dxa"/>
          </w:tcPr>
          <w:p w14:paraId="0E8A8AB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3F7D1F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053DC70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E08D4C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896D8B8" w14:textId="77777777" w:rsidTr="00C96460">
        <w:trPr>
          <w:trHeight w:val="293"/>
        </w:trPr>
        <w:tc>
          <w:tcPr>
            <w:tcW w:w="412" w:type="dxa"/>
          </w:tcPr>
          <w:p w14:paraId="1AA86BF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E)</w:t>
            </w:r>
          </w:p>
        </w:tc>
        <w:tc>
          <w:tcPr>
            <w:tcW w:w="6137" w:type="dxa"/>
          </w:tcPr>
          <w:p w14:paraId="4A4287E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RATEI E RISCONTI</w:t>
            </w:r>
          </w:p>
        </w:tc>
        <w:tc>
          <w:tcPr>
            <w:tcW w:w="2101" w:type="dxa"/>
          </w:tcPr>
          <w:p w14:paraId="756439A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1039C5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2292BC0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7245533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18052D8" w14:textId="77777777" w:rsidTr="00C96460">
        <w:trPr>
          <w:trHeight w:val="293"/>
        </w:trPr>
        <w:tc>
          <w:tcPr>
            <w:tcW w:w="412" w:type="dxa"/>
          </w:tcPr>
          <w:p w14:paraId="7E05066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21D3650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PASSIVO</w:t>
            </w:r>
          </w:p>
        </w:tc>
        <w:tc>
          <w:tcPr>
            <w:tcW w:w="2101" w:type="dxa"/>
          </w:tcPr>
          <w:p w14:paraId="45D8701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0" w:type="dxa"/>
          </w:tcPr>
          <w:p w14:paraId="1B506644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700" w:type="dxa"/>
          </w:tcPr>
          <w:p w14:paraId="766FFE9D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700" w:type="dxa"/>
          </w:tcPr>
          <w:p w14:paraId="4187CAEA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bookmarkEnd w:id="2"/>
    </w:tbl>
    <w:p w14:paraId="6FE20413" w14:textId="77777777" w:rsidR="002E65D8" w:rsidRPr="00863D8C" w:rsidRDefault="002E65D8" w:rsidP="002E65D8">
      <w:pPr>
        <w:rPr>
          <w:rFonts w:asciiTheme="majorHAnsi" w:hAnsiTheme="majorHAnsi" w:cstheme="majorHAnsi"/>
          <w:lang w:val="it-IT"/>
        </w:rPr>
      </w:pPr>
    </w:p>
    <w:p w14:paraId="197496AF" w14:textId="64DF8B51" w:rsidR="002E65D8" w:rsidRPr="00863D8C" w:rsidRDefault="002E65D8" w:rsidP="002E65D8">
      <w:pPr>
        <w:spacing w:after="3"/>
        <w:ind w:left="12" w:hanging="10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b/>
          <w:lang w:val="it-IT"/>
        </w:rPr>
        <w:t>Conto economico previsionale</w:t>
      </w:r>
      <w:r w:rsidR="00154AE8">
        <w:rPr>
          <w:rFonts w:asciiTheme="majorHAnsi" w:hAnsiTheme="majorHAnsi" w:cstheme="majorHAnsi"/>
          <w:b/>
          <w:lang w:val="it-IT"/>
        </w:rPr>
        <w:t xml:space="preserve"> per imprese già costituite sia in contabilità semplificata che in contabilità ordinaria</w:t>
      </w:r>
    </w:p>
    <w:tbl>
      <w:tblPr>
        <w:tblStyle w:val="TableGrid"/>
        <w:tblW w:w="13737" w:type="dxa"/>
        <w:tblInd w:w="-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4" w:type="dxa"/>
          <w:right w:w="30" w:type="dxa"/>
        </w:tblCellMar>
        <w:tblLook w:val="04A0" w:firstRow="1" w:lastRow="0" w:firstColumn="1" w:lastColumn="0" w:noHBand="0" w:noVBand="1"/>
      </w:tblPr>
      <w:tblGrid>
        <w:gridCol w:w="392"/>
        <w:gridCol w:w="4148"/>
        <w:gridCol w:w="922"/>
        <w:gridCol w:w="1107"/>
        <w:gridCol w:w="18"/>
        <w:gridCol w:w="2063"/>
        <w:gridCol w:w="1692"/>
        <w:gridCol w:w="7"/>
        <w:gridCol w:w="1687"/>
        <w:gridCol w:w="7"/>
        <w:gridCol w:w="1687"/>
        <w:gridCol w:w="7"/>
      </w:tblGrid>
      <w:tr w:rsidR="002E65D8" w:rsidRPr="00863D8C" w14:paraId="1E1515DD" w14:textId="77777777" w:rsidTr="00C96460">
        <w:trPr>
          <w:gridAfter w:val="1"/>
          <w:wAfter w:w="7" w:type="dxa"/>
          <w:trHeight w:val="293"/>
        </w:trPr>
        <w:tc>
          <w:tcPr>
            <w:tcW w:w="6587" w:type="dxa"/>
            <w:gridSpan w:val="5"/>
          </w:tcPr>
          <w:p w14:paraId="33800CDF" w14:textId="77777777" w:rsidR="002E65D8" w:rsidRPr="00863D8C" w:rsidRDefault="002E65D8" w:rsidP="00805315">
            <w:pPr>
              <w:ind w:left="31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DESCRIZIONE DELLE VOCI</w:t>
            </w:r>
          </w:p>
        </w:tc>
        <w:tc>
          <w:tcPr>
            <w:tcW w:w="2063" w:type="dxa"/>
          </w:tcPr>
          <w:p w14:paraId="527AA4B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shd w:val="clear" w:color="auto" w:fill="FFFF00"/>
          </w:tcPr>
          <w:p w14:paraId="5FCD71D2" w14:textId="77777777" w:rsidR="002E65D8" w:rsidRDefault="002E65D8" w:rsidP="00805315">
            <w:pPr>
              <w:ind w:left="38"/>
              <w:jc w:val="center"/>
              <w:rPr>
                <w:rFonts w:asciiTheme="majorHAnsi" w:hAnsiTheme="majorHAnsi" w:cstheme="majorHAnsi"/>
                <w:b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 anno </w:t>
            </w:r>
          </w:p>
          <w:p w14:paraId="460F1624" w14:textId="3F2DDB34" w:rsidR="001560A3" w:rsidRPr="00863D8C" w:rsidRDefault="007A1AA8" w:rsidP="00805315">
            <w:pPr>
              <w:ind w:left="3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(avvio investimento)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4BD14C5A" w14:textId="77777777" w:rsidR="002E65D8" w:rsidRPr="00863D8C" w:rsidRDefault="002E65D8" w:rsidP="00805315">
            <w:pPr>
              <w:ind w:left="36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 anno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376AFA67" w14:textId="77777777" w:rsidR="002E65D8" w:rsidRPr="00863D8C" w:rsidRDefault="002E65D8" w:rsidP="00805315">
            <w:pPr>
              <w:ind w:left="39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III anno </w:t>
            </w:r>
          </w:p>
        </w:tc>
      </w:tr>
      <w:tr w:rsidR="002E65D8" w:rsidRPr="00863D8C" w14:paraId="202051C0" w14:textId="77777777" w:rsidTr="00C96460">
        <w:trPr>
          <w:gridAfter w:val="1"/>
          <w:wAfter w:w="7" w:type="dxa"/>
          <w:trHeight w:val="293"/>
        </w:trPr>
        <w:tc>
          <w:tcPr>
            <w:tcW w:w="392" w:type="dxa"/>
          </w:tcPr>
          <w:p w14:paraId="29F48DF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4148" w:type="dxa"/>
          </w:tcPr>
          <w:p w14:paraId="25F6E59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Valore della produzione:</w:t>
            </w:r>
          </w:p>
        </w:tc>
        <w:tc>
          <w:tcPr>
            <w:tcW w:w="922" w:type="dxa"/>
          </w:tcPr>
          <w:p w14:paraId="0BD1C54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098A8B0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2303D7D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657C4691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</w:tcPr>
          <w:p w14:paraId="6BAC255B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</w:tcPr>
          <w:p w14:paraId="4621F77D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3D777D6F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12ECF657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A.1</w:t>
            </w:r>
          </w:p>
        </w:tc>
        <w:tc>
          <w:tcPr>
            <w:tcW w:w="4148" w:type="dxa"/>
            <w:vAlign w:val="center"/>
          </w:tcPr>
          <w:p w14:paraId="27B314F0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Ricavi delle vendite e delle prestazioni</w:t>
            </w:r>
          </w:p>
        </w:tc>
        <w:tc>
          <w:tcPr>
            <w:tcW w:w="922" w:type="dxa"/>
          </w:tcPr>
          <w:p w14:paraId="1C3710E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0790665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49B27A6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5F0DE19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294051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39530A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05D59885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2C13E95C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A.2</w:t>
            </w:r>
          </w:p>
        </w:tc>
        <w:tc>
          <w:tcPr>
            <w:tcW w:w="4148" w:type="dxa"/>
          </w:tcPr>
          <w:p w14:paraId="12EC46B1" w14:textId="77777777" w:rsidR="002E65D8" w:rsidRPr="00863D8C" w:rsidRDefault="002E65D8" w:rsidP="007B4DFE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Variazione</w:t>
            </w:r>
            <w:r w:rsidRPr="00863D8C">
              <w:rPr>
                <w:rFonts w:asciiTheme="majorHAnsi" w:hAnsiTheme="majorHAnsi" w:cstheme="majorHAnsi"/>
              </w:rPr>
              <w:tab/>
              <w:t>delle</w:t>
            </w:r>
            <w:r w:rsidRPr="00863D8C">
              <w:rPr>
                <w:rFonts w:asciiTheme="majorHAnsi" w:hAnsiTheme="majorHAnsi" w:cstheme="majorHAnsi"/>
              </w:rPr>
              <w:tab/>
              <w:t>rimanenze</w:t>
            </w:r>
            <w:r w:rsidRPr="00863D8C">
              <w:rPr>
                <w:rFonts w:asciiTheme="majorHAnsi" w:hAnsiTheme="majorHAnsi" w:cstheme="majorHAnsi"/>
              </w:rPr>
              <w:tab/>
              <w:t>di</w:t>
            </w:r>
            <w:r w:rsidRPr="00863D8C">
              <w:rPr>
                <w:rFonts w:asciiTheme="majorHAnsi" w:hAnsiTheme="majorHAnsi" w:cstheme="majorHAnsi"/>
              </w:rPr>
              <w:tab/>
              <w:t>prodotti</w:t>
            </w:r>
            <w:r w:rsidRPr="00863D8C">
              <w:rPr>
                <w:rFonts w:asciiTheme="majorHAnsi" w:hAnsiTheme="majorHAnsi" w:cstheme="majorHAnsi"/>
              </w:rPr>
              <w:tab/>
              <w:t>in semilavorati e finiti</w:t>
            </w:r>
          </w:p>
        </w:tc>
        <w:tc>
          <w:tcPr>
            <w:tcW w:w="922" w:type="dxa"/>
          </w:tcPr>
          <w:p w14:paraId="0D60A6BB" w14:textId="77777777" w:rsidR="002E65D8" w:rsidRPr="00863D8C" w:rsidRDefault="002E65D8" w:rsidP="00805315">
            <w:pPr>
              <w:tabs>
                <w:tab w:val="right" w:pos="897"/>
              </w:tabs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corso</w:t>
            </w:r>
            <w:r w:rsidRPr="00863D8C">
              <w:rPr>
                <w:rFonts w:asciiTheme="majorHAnsi" w:hAnsiTheme="majorHAnsi" w:cstheme="majorHAnsi"/>
              </w:rPr>
              <w:tab/>
              <w:t>di</w:t>
            </w:r>
          </w:p>
        </w:tc>
        <w:tc>
          <w:tcPr>
            <w:tcW w:w="1125" w:type="dxa"/>
            <w:gridSpan w:val="2"/>
          </w:tcPr>
          <w:p w14:paraId="4FE910C6" w14:textId="77777777" w:rsidR="002E65D8" w:rsidRPr="00863D8C" w:rsidRDefault="002E65D8" w:rsidP="00805315">
            <w:pPr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lavorazione,</w:t>
            </w:r>
          </w:p>
        </w:tc>
        <w:tc>
          <w:tcPr>
            <w:tcW w:w="2063" w:type="dxa"/>
          </w:tcPr>
          <w:p w14:paraId="3B3568A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0AFC97A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1752920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5B7C38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5A5D3CD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6E48E4CE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A.3</w:t>
            </w:r>
          </w:p>
        </w:tc>
        <w:tc>
          <w:tcPr>
            <w:tcW w:w="4148" w:type="dxa"/>
            <w:vAlign w:val="center"/>
          </w:tcPr>
          <w:p w14:paraId="7D7E9F6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Variazione dei lavori in corso su ordinazione</w:t>
            </w:r>
          </w:p>
        </w:tc>
        <w:tc>
          <w:tcPr>
            <w:tcW w:w="922" w:type="dxa"/>
          </w:tcPr>
          <w:p w14:paraId="7DB63A4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52E6025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5CF3BF8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0E06AF2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17A253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5F3663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74E4BB1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55BB4EAA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lastRenderedPageBreak/>
              <w:t>A.4</w:t>
            </w:r>
          </w:p>
        </w:tc>
        <w:tc>
          <w:tcPr>
            <w:tcW w:w="4148" w:type="dxa"/>
            <w:vAlign w:val="center"/>
          </w:tcPr>
          <w:p w14:paraId="0DC5BEE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Incrementi di immobilizzazioni per lavori interni</w:t>
            </w:r>
          </w:p>
        </w:tc>
        <w:tc>
          <w:tcPr>
            <w:tcW w:w="922" w:type="dxa"/>
          </w:tcPr>
          <w:p w14:paraId="76387F8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708123F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254D0D4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1802205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49FD6D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301CE2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6E8818E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31BA8E82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A.5</w:t>
            </w:r>
          </w:p>
        </w:tc>
        <w:tc>
          <w:tcPr>
            <w:tcW w:w="4148" w:type="dxa"/>
            <w:vAlign w:val="center"/>
          </w:tcPr>
          <w:p w14:paraId="5CF9D67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Altri ricavi e proventi</w:t>
            </w:r>
          </w:p>
        </w:tc>
        <w:tc>
          <w:tcPr>
            <w:tcW w:w="922" w:type="dxa"/>
          </w:tcPr>
          <w:p w14:paraId="77A5406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19A4EA4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66BCF35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79CF73D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69C044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A5C02E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F4576B6" w14:textId="77777777" w:rsidTr="00C96460">
        <w:trPr>
          <w:gridAfter w:val="1"/>
          <w:wAfter w:w="7" w:type="dxa"/>
          <w:trHeight w:val="293"/>
        </w:trPr>
        <w:tc>
          <w:tcPr>
            <w:tcW w:w="392" w:type="dxa"/>
          </w:tcPr>
          <w:p w14:paraId="60BF076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B</w:t>
            </w:r>
          </w:p>
        </w:tc>
        <w:tc>
          <w:tcPr>
            <w:tcW w:w="4148" w:type="dxa"/>
          </w:tcPr>
          <w:p w14:paraId="1B8C5DC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Costi della produzione:</w:t>
            </w:r>
          </w:p>
        </w:tc>
        <w:tc>
          <w:tcPr>
            <w:tcW w:w="922" w:type="dxa"/>
          </w:tcPr>
          <w:p w14:paraId="72F56C5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4C49F41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4C24D4F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3C0AE8B0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</w:tcPr>
          <w:p w14:paraId="098D836E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</w:tcPr>
          <w:p w14:paraId="14F7BE1F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20FBC0F1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26E820F3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B.1</w:t>
            </w:r>
          </w:p>
        </w:tc>
        <w:tc>
          <w:tcPr>
            <w:tcW w:w="4148" w:type="dxa"/>
            <w:vAlign w:val="center"/>
          </w:tcPr>
          <w:p w14:paraId="3244D56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Materie prime, sussidiarie, di consumo e merci</w:t>
            </w:r>
          </w:p>
        </w:tc>
        <w:tc>
          <w:tcPr>
            <w:tcW w:w="922" w:type="dxa"/>
          </w:tcPr>
          <w:p w14:paraId="15BCBDE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04CEBBD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0A09B87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31F5B8D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AC1F31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D9890E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787DF74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vAlign w:val="center"/>
          </w:tcPr>
          <w:p w14:paraId="75259AEA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B.2</w:t>
            </w:r>
          </w:p>
        </w:tc>
        <w:tc>
          <w:tcPr>
            <w:tcW w:w="4148" w:type="dxa"/>
            <w:vAlign w:val="center"/>
          </w:tcPr>
          <w:p w14:paraId="3EB4FA2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Servizi</w:t>
            </w:r>
          </w:p>
        </w:tc>
        <w:tc>
          <w:tcPr>
            <w:tcW w:w="922" w:type="dxa"/>
          </w:tcPr>
          <w:p w14:paraId="3FED301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</w:tcPr>
          <w:p w14:paraId="095AA33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3" w:type="dxa"/>
          </w:tcPr>
          <w:p w14:paraId="753566E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</w:tcPr>
          <w:p w14:paraId="1CB97C8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12EBA50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527EBA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D4B49CD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529415C5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B.3</w:t>
            </w:r>
          </w:p>
        </w:tc>
        <w:tc>
          <w:tcPr>
            <w:tcW w:w="6177" w:type="dxa"/>
            <w:gridSpan w:val="3"/>
            <w:vAlign w:val="center"/>
          </w:tcPr>
          <w:p w14:paraId="1613FBF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Godimento di beni di terzi</w:t>
            </w:r>
          </w:p>
        </w:tc>
        <w:tc>
          <w:tcPr>
            <w:tcW w:w="2081" w:type="dxa"/>
            <w:gridSpan w:val="2"/>
          </w:tcPr>
          <w:p w14:paraId="17B6CF1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5B333EF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80401A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CC0D8D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0167BF8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4C5B494A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B.4</w:t>
            </w:r>
          </w:p>
        </w:tc>
        <w:tc>
          <w:tcPr>
            <w:tcW w:w="6177" w:type="dxa"/>
            <w:gridSpan w:val="3"/>
            <w:vAlign w:val="center"/>
          </w:tcPr>
          <w:p w14:paraId="6517739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Personale</w:t>
            </w:r>
          </w:p>
        </w:tc>
        <w:tc>
          <w:tcPr>
            <w:tcW w:w="2081" w:type="dxa"/>
            <w:gridSpan w:val="2"/>
          </w:tcPr>
          <w:p w14:paraId="4FBB8F8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697CFB3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ABD4A8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AE14B6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B115B53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399EB2DC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B.5</w:t>
            </w:r>
          </w:p>
        </w:tc>
        <w:tc>
          <w:tcPr>
            <w:tcW w:w="6177" w:type="dxa"/>
            <w:gridSpan w:val="3"/>
            <w:vAlign w:val="center"/>
          </w:tcPr>
          <w:p w14:paraId="18406CA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Ammortamenti e svalutazioni</w:t>
            </w:r>
          </w:p>
        </w:tc>
        <w:tc>
          <w:tcPr>
            <w:tcW w:w="2081" w:type="dxa"/>
            <w:gridSpan w:val="2"/>
          </w:tcPr>
          <w:p w14:paraId="7A9413A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1DC2221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BA1B58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5BDBD3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113A412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03E93F4C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B.6</w:t>
            </w:r>
          </w:p>
        </w:tc>
        <w:tc>
          <w:tcPr>
            <w:tcW w:w="6177" w:type="dxa"/>
            <w:gridSpan w:val="3"/>
          </w:tcPr>
          <w:p w14:paraId="262DE64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Variazione delle rimanenze di materie prime, sussidiarie, di consumo e merci</w:t>
            </w:r>
          </w:p>
        </w:tc>
        <w:tc>
          <w:tcPr>
            <w:tcW w:w="2081" w:type="dxa"/>
            <w:gridSpan w:val="2"/>
          </w:tcPr>
          <w:p w14:paraId="49E911C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0D5CF30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1E3988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35E3B3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12C98E3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498A2B9E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B.7</w:t>
            </w:r>
          </w:p>
        </w:tc>
        <w:tc>
          <w:tcPr>
            <w:tcW w:w="6177" w:type="dxa"/>
            <w:gridSpan w:val="3"/>
            <w:vAlign w:val="center"/>
          </w:tcPr>
          <w:p w14:paraId="54B82783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Accantonamenti per rischi</w:t>
            </w:r>
          </w:p>
        </w:tc>
        <w:tc>
          <w:tcPr>
            <w:tcW w:w="2081" w:type="dxa"/>
            <w:gridSpan w:val="2"/>
          </w:tcPr>
          <w:p w14:paraId="37D0A1A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59D5A3E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3FDF63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70DC5EC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0792021C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36F216E7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B.8</w:t>
            </w:r>
          </w:p>
        </w:tc>
        <w:tc>
          <w:tcPr>
            <w:tcW w:w="6177" w:type="dxa"/>
            <w:gridSpan w:val="3"/>
            <w:vAlign w:val="center"/>
          </w:tcPr>
          <w:p w14:paraId="00657EFA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Altri accantonamenti</w:t>
            </w:r>
          </w:p>
        </w:tc>
        <w:tc>
          <w:tcPr>
            <w:tcW w:w="2081" w:type="dxa"/>
            <w:gridSpan w:val="2"/>
          </w:tcPr>
          <w:p w14:paraId="50C4F53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2F011CC0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8B8AFB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039E1A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2D93448E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0767A220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B.9</w:t>
            </w:r>
          </w:p>
        </w:tc>
        <w:tc>
          <w:tcPr>
            <w:tcW w:w="6177" w:type="dxa"/>
            <w:gridSpan w:val="3"/>
            <w:vAlign w:val="center"/>
          </w:tcPr>
          <w:p w14:paraId="2DC350B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Oneri diversi di gestione</w:t>
            </w:r>
          </w:p>
        </w:tc>
        <w:tc>
          <w:tcPr>
            <w:tcW w:w="2081" w:type="dxa"/>
            <w:gridSpan w:val="2"/>
          </w:tcPr>
          <w:p w14:paraId="38FC1A9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3A95608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0FA5326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F8B499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45E4A58D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05B9CA7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</w:tcPr>
          <w:p w14:paraId="4399DB27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Risultato della gestione caratteristica (A - B)</w:t>
            </w:r>
          </w:p>
        </w:tc>
        <w:tc>
          <w:tcPr>
            <w:tcW w:w="2081" w:type="dxa"/>
            <w:gridSpan w:val="2"/>
          </w:tcPr>
          <w:p w14:paraId="0079346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shd w:val="clear" w:color="auto" w:fill="FFFF00"/>
          </w:tcPr>
          <w:p w14:paraId="44DCD120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664F93D0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15E67A0B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2787E725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6FAFFCD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C</w:t>
            </w:r>
          </w:p>
        </w:tc>
        <w:tc>
          <w:tcPr>
            <w:tcW w:w="6177" w:type="dxa"/>
            <w:gridSpan w:val="3"/>
          </w:tcPr>
          <w:p w14:paraId="4D83D684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Proventi e oneri finanziari:</w:t>
            </w:r>
          </w:p>
        </w:tc>
        <w:tc>
          <w:tcPr>
            <w:tcW w:w="2081" w:type="dxa"/>
            <w:gridSpan w:val="2"/>
          </w:tcPr>
          <w:p w14:paraId="55C95D1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29054513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</w:tcPr>
          <w:p w14:paraId="4A37BE32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</w:tcPr>
          <w:p w14:paraId="57886B44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2FB29D45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23BB4F4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lastRenderedPageBreak/>
              <w:t>C.1</w:t>
            </w:r>
          </w:p>
        </w:tc>
        <w:tc>
          <w:tcPr>
            <w:tcW w:w="6177" w:type="dxa"/>
            <w:gridSpan w:val="3"/>
            <w:vAlign w:val="center"/>
          </w:tcPr>
          <w:p w14:paraId="63DE4D82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Proventi da partecipazioni</w:t>
            </w:r>
          </w:p>
        </w:tc>
        <w:tc>
          <w:tcPr>
            <w:tcW w:w="2081" w:type="dxa"/>
            <w:gridSpan w:val="2"/>
          </w:tcPr>
          <w:p w14:paraId="62505CD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4005FA5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062E1A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2C78C1E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3797B0EC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7248334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C.2</w:t>
            </w:r>
          </w:p>
        </w:tc>
        <w:tc>
          <w:tcPr>
            <w:tcW w:w="6177" w:type="dxa"/>
            <w:gridSpan w:val="3"/>
            <w:vAlign w:val="center"/>
          </w:tcPr>
          <w:p w14:paraId="56E55655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Altri proventi finanziari</w:t>
            </w:r>
          </w:p>
        </w:tc>
        <w:tc>
          <w:tcPr>
            <w:tcW w:w="2081" w:type="dxa"/>
            <w:gridSpan w:val="2"/>
          </w:tcPr>
          <w:p w14:paraId="372DE5CD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76D5CB0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02DAB86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1BE1918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1066C543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516B1AE9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C.3</w:t>
            </w:r>
          </w:p>
        </w:tc>
        <w:tc>
          <w:tcPr>
            <w:tcW w:w="6177" w:type="dxa"/>
            <w:gridSpan w:val="3"/>
            <w:vAlign w:val="center"/>
          </w:tcPr>
          <w:p w14:paraId="14F439E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Interessi e altri oneri finanziari</w:t>
            </w:r>
          </w:p>
        </w:tc>
        <w:tc>
          <w:tcPr>
            <w:tcW w:w="2081" w:type="dxa"/>
            <w:gridSpan w:val="2"/>
          </w:tcPr>
          <w:p w14:paraId="785F3EC4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78F7E73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96D956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C0A40D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3FDE04C9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51AA5B8D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D</w:t>
            </w:r>
          </w:p>
        </w:tc>
        <w:tc>
          <w:tcPr>
            <w:tcW w:w="6177" w:type="dxa"/>
            <w:gridSpan w:val="3"/>
          </w:tcPr>
          <w:p w14:paraId="0F87239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Rettifica valore attività finanziarie:</w:t>
            </w:r>
          </w:p>
        </w:tc>
        <w:tc>
          <w:tcPr>
            <w:tcW w:w="2081" w:type="dxa"/>
            <w:gridSpan w:val="2"/>
          </w:tcPr>
          <w:p w14:paraId="4E6E0D6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6F045026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</w:tcPr>
          <w:p w14:paraId="1383C30F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</w:tcPr>
          <w:p w14:paraId="40DED6AA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2E65D8" w:rsidRPr="00863D8C" w14:paraId="489D541B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436A625E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D.1</w:t>
            </w:r>
          </w:p>
        </w:tc>
        <w:tc>
          <w:tcPr>
            <w:tcW w:w="6177" w:type="dxa"/>
            <w:gridSpan w:val="3"/>
            <w:vAlign w:val="center"/>
          </w:tcPr>
          <w:p w14:paraId="634C97B3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Rivalutazioni</w:t>
            </w:r>
          </w:p>
        </w:tc>
        <w:tc>
          <w:tcPr>
            <w:tcW w:w="2081" w:type="dxa"/>
            <w:gridSpan w:val="2"/>
          </w:tcPr>
          <w:p w14:paraId="0C6488EB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07E55F83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058DEAA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306FB5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65D4CA3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vAlign w:val="center"/>
          </w:tcPr>
          <w:p w14:paraId="56B06E38" w14:textId="77777777" w:rsidR="002E65D8" w:rsidRPr="00863D8C" w:rsidRDefault="002E65D8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D.2</w:t>
            </w:r>
          </w:p>
        </w:tc>
        <w:tc>
          <w:tcPr>
            <w:tcW w:w="6177" w:type="dxa"/>
            <w:gridSpan w:val="3"/>
            <w:vAlign w:val="center"/>
          </w:tcPr>
          <w:p w14:paraId="49812F16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Svalutazioni</w:t>
            </w:r>
          </w:p>
        </w:tc>
        <w:tc>
          <w:tcPr>
            <w:tcW w:w="2081" w:type="dxa"/>
            <w:gridSpan w:val="2"/>
          </w:tcPr>
          <w:p w14:paraId="7BF84989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7F2A183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0CEFAACF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61787CE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59A6215D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2452006E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E</w:t>
            </w:r>
          </w:p>
        </w:tc>
        <w:tc>
          <w:tcPr>
            <w:tcW w:w="6177" w:type="dxa"/>
            <w:gridSpan w:val="3"/>
          </w:tcPr>
          <w:p w14:paraId="78E72F0F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Proventi e oneri straordinari</w:t>
            </w:r>
          </w:p>
        </w:tc>
        <w:tc>
          <w:tcPr>
            <w:tcW w:w="2081" w:type="dxa"/>
            <w:gridSpan w:val="2"/>
          </w:tcPr>
          <w:p w14:paraId="58054E01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5E8E6A6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1895F7A6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4C4A4E2E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73DFE1D2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555AC0C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</w:tcPr>
          <w:p w14:paraId="15A283E3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Risultato prima delle imposte (A – B + C + D + E)</w:t>
            </w:r>
          </w:p>
        </w:tc>
        <w:tc>
          <w:tcPr>
            <w:tcW w:w="2081" w:type="dxa"/>
            <w:gridSpan w:val="2"/>
          </w:tcPr>
          <w:p w14:paraId="16AA5D0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shd w:val="clear" w:color="auto" w:fill="FFFF00"/>
          </w:tcPr>
          <w:p w14:paraId="20BFACE9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7459388A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1DDAF46E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2E65D8" w:rsidRPr="00863D8C" w14:paraId="5547F7CB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6EE72887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</w:tcPr>
          <w:p w14:paraId="350AAAF8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Imposte sul reddito d’esercizio</w:t>
            </w:r>
          </w:p>
        </w:tc>
        <w:tc>
          <w:tcPr>
            <w:tcW w:w="2081" w:type="dxa"/>
            <w:gridSpan w:val="2"/>
          </w:tcPr>
          <w:p w14:paraId="754DC38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</w:tcPr>
          <w:p w14:paraId="435337A2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6A8A2C2C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</w:tcPr>
          <w:p w14:paraId="51CD8A85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2E65D8" w:rsidRPr="00863D8C" w14:paraId="633DAAB1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</w:tcPr>
          <w:p w14:paraId="44F9FAAA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</w:tcPr>
          <w:p w14:paraId="45123661" w14:textId="77777777" w:rsidR="002E65D8" w:rsidRPr="00863D8C" w:rsidRDefault="002E65D8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Utile (perdita) dell’esercizio</w:t>
            </w:r>
          </w:p>
        </w:tc>
        <w:tc>
          <w:tcPr>
            <w:tcW w:w="2081" w:type="dxa"/>
            <w:gridSpan w:val="2"/>
          </w:tcPr>
          <w:p w14:paraId="66BD1348" w14:textId="77777777" w:rsidR="002E65D8" w:rsidRPr="00863D8C" w:rsidRDefault="002E65D8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shd w:val="clear" w:color="auto" w:fill="FFFF00"/>
          </w:tcPr>
          <w:p w14:paraId="7E99AE82" w14:textId="77777777" w:rsidR="002E65D8" w:rsidRPr="00863D8C" w:rsidRDefault="002E65D8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68C8AD02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shd w:val="clear" w:color="auto" w:fill="FFFF00"/>
          </w:tcPr>
          <w:p w14:paraId="75A20243" w14:textId="77777777" w:rsidR="002E65D8" w:rsidRPr="00863D8C" w:rsidRDefault="002E65D8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</w:tbl>
    <w:p w14:paraId="4899C700" w14:textId="77777777" w:rsidR="002E65D8" w:rsidRPr="00863D8C" w:rsidRDefault="002E65D8" w:rsidP="002E65D8">
      <w:pPr>
        <w:rPr>
          <w:rFonts w:asciiTheme="majorHAnsi" w:hAnsiTheme="majorHAnsi" w:cstheme="majorHAnsi"/>
          <w:lang w:val="it-IT"/>
        </w:rPr>
      </w:pPr>
    </w:p>
    <w:p w14:paraId="5B39B5C7" w14:textId="77777777" w:rsidR="00863D8C" w:rsidRPr="00863D8C" w:rsidRDefault="00863D8C" w:rsidP="002E65D8">
      <w:pPr>
        <w:rPr>
          <w:rFonts w:asciiTheme="majorHAnsi" w:hAnsiTheme="majorHAnsi" w:cstheme="majorHAnsi"/>
          <w:lang w:val="it-IT"/>
        </w:rPr>
      </w:pPr>
    </w:p>
    <w:p w14:paraId="16B3EFE3" w14:textId="77777777" w:rsidR="00863D8C" w:rsidRPr="00863D8C" w:rsidRDefault="00863D8C" w:rsidP="002E65D8">
      <w:pPr>
        <w:rPr>
          <w:rFonts w:asciiTheme="majorHAnsi" w:hAnsiTheme="majorHAnsi" w:cstheme="majorHAnsi"/>
          <w:lang w:val="it-IT"/>
        </w:rPr>
      </w:pPr>
    </w:p>
    <w:p w14:paraId="66914B46" w14:textId="609421E6" w:rsidR="00C96460" w:rsidRDefault="00C96460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br w:type="page"/>
      </w:r>
    </w:p>
    <w:p w14:paraId="2DE5506B" w14:textId="77777777" w:rsidR="00863D8C" w:rsidRPr="00863D8C" w:rsidRDefault="00863D8C" w:rsidP="002E65D8">
      <w:pPr>
        <w:rPr>
          <w:rFonts w:asciiTheme="majorHAnsi" w:hAnsiTheme="majorHAnsi" w:cstheme="majorHAnsi"/>
          <w:lang w:val="it-IT"/>
        </w:rPr>
      </w:pPr>
    </w:p>
    <w:p w14:paraId="009821A3" w14:textId="77777777" w:rsidR="007A1AA8" w:rsidRPr="007B4DFE" w:rsidRDefault="007A1AA8" w:rsidP="007A1AA8">
      <w:pPr>
        <w:spacing w:after="3"/>
        <w:ind w:left="12" w:hanging="10"/>
        <w:rPr>
          <w:rFonts w:asciiTheme="majorHAnsi" w:hAnsiTheme="majorHAnsi" w:cstheme="majorHAnsi"/>
          <w:b/>
          <w:lang w:val="it-IT"/>
        </w:rPr>
      </w:pPr>
      <w:r w:rsidRPr="007B4DFE">
        <w:rPr>
          <w:rFonts w:asciiTheme="majorHAnsi" w:hAnsiTheme="majorHAnsi" w:cstheme="majorHAnsi"/>
          <w:b/>
          <w:lang w:val="it-IT"/>
        </w:rPr>
        <w:t xml:space="preserve">Stato patrimoniale </w:t>
      </w:r>
      <w:r>
        <w:rPr>
          <w:rFonts w:asciiTheme="majorHAnsi" w:hAnsiTheme="majorHAnsi" w:cstheme="majorHAnsi"/>
          <w:b/>
          <w:lang w:val="it-IT"/>
        </w:rPr>
        <w:t xml:space="preserve">prospettico </w:t>
      </w:r>
      <w:r w:rsidRPr="007B4DFE">
        <w:rPr>
          <w:rFonts w:asciiTheme="majorHAnsi" w:hAnsiTheme="majorHAnsi" w:cstheme="majorHAnsi"/>
          <w:b/>
          <w:lang w:val="it-IT"/>
        </w:rPr>
        <w:t xml:space="preserve">per imprese </w:t>
      </w:r>
      <w:r>
        <w:rPr>
          <w:rFonts w:asciiTheme="majorHAnsi" w:hAnsiTheme="majorHAnsi" w:cstheme="majorHAnsi"/>
          <w:b/>
          <w:lang w:val="it-IT"/>
        </w:rPr>
        <w:t>per imprese già costituite in contabilità ordinaria</w:t>
      </w:r>
    </w:p>
    <w:tbl>
      <w:tblPr>
        <w:tblStyle w:val="TableGrid"/>
        <w:tblW w:w="13889" w:type="dxa"/>
        <w:tblInd w:w="-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right w:w="20" w:type="dxa"/>
        </w:tblCellMar>
        <w:tblLook w:val="04A0" w:firstRow="1" w:lastRow="0" w:firstColumn="1" w:lastColumn="0" w:noHBand="0" w:noVBand="1"/>
      </w:tblPr>
      <w:tblGrid>
        <w:gridCol w:w="413"/>
        <w:gridCol w:w="6137"/>
        <w:gridCol w:w="2242"/>
        <w:gridCol w:w="1699"/>
        <w:gridCol w:w="1699"/>
        <w:gridCol w:w="1699"/>
      </w:tblGrid>
      <w:tr w:rsidR="00863D8C" w:rsidRPr="00863D8C" w14:paraId="1C14AC7B" w14:textId="77777777" w:rsidTr="00C96460">
        <w:trPr>
          <w:trHeight w:val="774"/>
        </w:trPr>
        <w:tc>
          <w:tcPr>
            <w:tcW w:w="6550" w:type="dxa"/>
            <w:gridSpan w:val="2"/>
          </w:tcPr>
          <w:p w14:paraId="4EAC4B3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42" w:type="dxa"/>
            <w:shd w:val="clear" w:color="auto" w:fill="FFFF00"/>
          </w:tcPr>
          <w:p w14:paraId="42CE2870" w14:textId="77777777" w:rsidR="00863D8C" w:rsidRPr="00863D8C" w:rsidRDefault="00863D8C" w:rsidP="0080531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shd w:val="clear" w:color="auto" w:fill="FFFF00"/>
          </w:tcPr>
          <w:p w14:paraId="79F23803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shd w:val="clear" w:color="auto" w:fill="FFFF00"/>
          </w:tcPr>
          <w:p w14:paraId="5C5BB76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shd w:val="clear" w:color="auto" w:fill="FFFF00"/>
          </w:tcPr>
          <w:p w14:paraId="4599105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17556004" w14:textId="77777777" w:rsidTr="00C96460">
        <w:trPr>
          <w:trHeight w:val="916"/>
        </w:trPr>
        <w:tc>
          <w:tcPr>
            <w:tcW w:w="6550" w:type="dxa"/>
            <w:gridSpan w:val="2"/>
          </w:tcPr>
          <w:p w14:paraId="60299A1D" w14:textId="77777777" w:rsidR="00863D8C" w:rsidRPr="00863D8C" w:rsidRDefault="00863D8C" w:rsidP="00805315">
            <w:pPr>
              <w:ind w:right="16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  <w:i/>
              </w:rPr>
              <w:t>ATTIVO</w:t>
            </w:r>
          </w:p>
        </w:tc>
        <w:tc>
          <w:tcPr>
            <w:tcW w:w="2242" w:type="dxa"/>
            <w:shd w:val="clear" w:color="auto" w:fill="FFFF00"/>
          </w:tcPr>
          <w:p w14:paraId="370A238D" w14:textId="77777777" w:rsidR="00863D8C" w:rsidRPr="00863D8C" w:rsidRDefault="00863D8C" w:rsidP="0080531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shd w:val="clear" w:color="auto" w:fill="FFFF00"/>
          </w:tcPr>
          <w:p w14:paraId="7D46C5EC" w14:textId="77777777" w:rsidR="00863D8C" w:rsidRDefault="00863D8C" w:rsidP="00805315">
            <w:pPr>
              <w:ind w:left="29"/>
              <w:jc w:val="center"/>
              <w:rPr>
                <w:rFonts w:asciiTheme="majorHAnsi" w:hAnsiTheme="majorHAnsi" w:cstheme="majorHAnsi"/>
                <w:b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 anno</w:t>
            </w:r>
          </w:p>
          <w:p w14:paraId="1B02A9F9" w14:textId="6A9D58DC" w:rsidR="001560A3" w:rsidRPr="00863D8C" w:rsidRDefault="007A1AA8" w:rsidP="00805315">
            <w:pPr>
              <w:ind w:left="2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(avvio investimento)</w:t>
            </w:r>
          </w:p>
        </w:tc>
        <w:tc>
          <w:tcPr>
            <w:tcW w:w="1699" w:type="dxa"/>
            <w:shd w:val="clear" w:color="auto" w:fill="FFFF00"/>
          </w:tcPr>
          <w:p w14:paraId="503F6F73" w14:textId="77777777" w:rsidR="00863D8C" w:rsidRPr="00863D8C" w:rsidRDefault="00863D8C" w:rsidP="00805315">
            <w:pPr>
              <w:ind w:left="2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 anno </w:t>
            </w:r>
          </w:p>
        </w:tc>
        <w:tc>
          <w:tcPr>
            <w:tcW w:w="1699" w:type="dxa"/>
            <w:shd w:val="clear" w:color="auto" w:fill="FFFF00"/>
          </w:tcPr>
          <w:p w14:paraId="2CA37F3F" w14:textId="77777777" w:rsidR="00863D8C" w:rsidRPr="00863D8C" w:rsidRDefault="00863D8C" w:rsidP="00805315">
            <w:pPr>
              <w:ind w:left="30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III anno </w:t>
            </w:r>
          </w:p>
        </w:tc>
      </w:tr>
      <w:tr w:rsidR="00863D8C" w:rsidRPr="00863D8C" w14:paraId="1F99F6BD" w14:textId="77777777" w:rsidTr="00C96460">
        <w:trPr>
          <w:trHeight w:val="293"/>
        </w:trPr>
        <w:tc>
          <w:tcPr>
            <w:tcW w:w="413" w:type="dxa"/>
          </w:tcPr>
          <w:p w14:paraId="415141E9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6137" w:type="dxa"/>
          </w:tcPr>
          <w:p w14:paraId="655A53EB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CREDITI VERSO SOCI PER VERSAMENTI ANCORA DOVUTI</w:t>
            </w:r>
          </w:p>
        </w:tc>
        <w:tc>
          <w:tcPr>
            <w:tcW w:w="2242" w:type="dxa"/>
          </w:tcPr>
          <w:p w14:paraId="55525B20" w14:textId="60363418" w:rsidR="00863D8C" w:rsidRPr="00863D8C" w:rsidRDefault="00863D8C" w:rsidP="00805315">
            <w:pPr>
              <w:ind w:left="29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presentata</w:t>
            </w:r>
          </w:p>
        </w:tc>
        <w:tc>
          <w:tcPr>
            <w:tcW w:w="1699" w:type="dxa"/>
          </w:tcPr>
          <w:p w14:paraId="537EC50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41594E5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1A1E832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7684F25E" w14:textId="77777777" w:rsidTr="00C96460">
        <w:trPr>
          <w:trHeight w:val="293"/>
        </w:trPr>
        <w:tc>
          <w:tcPr>
            <w:tcW w:w="413" w:type="dxa"/>
          </w:tcPr>
          <w:p w14:paraId="709B7165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6137" w:type="dxa"/>
          </w:tcPr>
          <w:p w14:paraId="165A2D80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IMMOBILIZZAZIONI</w:t>
            </w:r>
          </w:p>
        </w:tc>
        <w:tc>
          <w:tcPr>
            <w:tcW w:w="2242" w:type="dxa"/>
          </w:tcPr>
          <w:p w14:paraId="1C903A1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6410DC0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75D6767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F8BF00D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2541FD7E" w14:textId="77777777" w:rsidTr="00C96460">
        <w:trPr>
          <w:trHeight w:val="293"/>
        </w:trPr>
        <w:tc>
          <w:tcPr>
            <w:tcW w:w="413" w:type="dxa"/>
          </w:tcPr>
          <w:p w14:paraId="65530392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I)</w:t>
            </w:r>
          </w:p>
        </w:tc>
        <w:tc>
          <w:tcPr>
            <w:tcW w:w="6137" w:type="dxa"/>
          </w:tcPr>
          <w:p w14:paraId="3CBCE8F5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Immobilizzazioni immateriali</w:t>
            </w:r>
          </w:p>
        </w:tc>
        <w:tc>
          <w:tcPr>
            <w:tcW w:w="2242" w:type="dxa"/>
          </w:tcPr>
          <w:p w14:paraId="3641CE9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159ED9D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0A189B73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6D104C0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43921D27" w14:textId="77777777" w:rsidTr="00C96460">
        <w:trPr>
          <w:trHeight w:val="293"/>
        </w:trPr>
        <w:tc>
          <w:tcPr>
            <w:tcW w:w="413" w:type="dxa"/>
          </w:tcPr>
          <w:p w14:paraId="6FA686F0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II)</w:t>
            </w:r>
          </w:p>
        </w:tc>
        <w:tc>
          <w:tcPr>
            <w:tcW w:w="6137" w:type="dxa"/>
          </w:tcPr>
          <w:p w14:paraId="62939FEB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Immobilizzazioni materiali</w:t>
            </w:r>
          </w:p>
        </w:tc>
        <w:tc>
          <w:tcPr>
            <w:tcW w:w="2242" w:type="dxa"/>
          </w:tcPr>
          <w:p w14:paraId="546AE89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469CA1D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097B8B8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63A4C7C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305E8774" w14:textId="77777777" w:rsidTr="00C96460">
        <w:trPr>
          <w:trHeight w:val="852"/>
        </w:trPr>
        <w:tc>
          <w:tcPr>
            <w:tcW w:w="413" w:type="dxa"/>
            <w:vAlign w:val="center"/>
          </w:tcPr>
          <w:p w14:paraId="5775298C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III)</w:t>
            </w:r>
          </w:p>
        </w:tc>
        <w:tc>
          <w:tcPr>
            <w:tcW w:w="6137" w:type="dxa"/>
            <w:vAlign w:val="center"/>
          </w:tcPr>
          <w:p w14:paraId="44C7CB88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Immobilizzazioni finanziarie, con separata indicazione per ciascuna voce dei crediti degli importi esigibili entro l'esercizio successivo:</w:t>
            </w:r>
          </w:p>
        </w:tc>
        <w:tc>
          <w:tcPr>
            <w:tcW w:w="2242" w:type="dxa"/>
          </w:tcPr>
          <w:p w14:paraId="3FD7FAE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5BC1F36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AA3445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48228A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22852784" w14:textId="77777777" w:rsidTr="00C96460">
        <w:trPr>
          <w:trHeight w:val="293"/>
        </w:trPr>
        <w:tc>
          <w:tcPr>
            <w:tcW w:w="413" w:type="dxa"/>
          </w:tcPr>
          <w:p w14:paraId="357F3F7D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6DB369C9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IMMOBILIZZAZIONI (B)</w:t>
            </w:r>
          </w:p>
        </w:tc>
        <w:tc>
          <w:tcPr>
            <w:tcW w:w="2242" w:type="dxa"/>
          </w:tcPr>
          <w:p w14:paraId="16EE39E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4C2F624D" w14:textId="77777777" w:rsidR="00863D8C" w:rsidRPr="00863D8C" w:rsidRDefault="00863D8C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699" w:type="dxa"/>
          </w:tcPr>
          <w:p w14:paraId="50DAFD96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699" w:type="dxa"/>
          </w:tcPr>
          <w:p w14:paraId="7C3F469E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863D8C" w:rsidRPr="00863D8C" w14:paraId="4E45DE45" w14:textId="77777777" w:rsidTr="00C96460">
        <w:trPr>
          <w:trHeight w:val="293"/>
        </w:trPr>
        <w:tc>
          <w:tcPr>
            <w:tcW w:w="413" w:type="dxa"/>
          </w:tcPr>
          <w:p w14:paraId="6949C034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6137" w:type="dxa"/>
          </w:tcPr>
          <w:p w14:paraId="4D5F6F25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ATTIVO CIRCOLANTE</w:t>
            </w:r>
          </w:p>
        </w:tc>
        <w:tc>
          <w:tcPr>
            <w:tcW w:w="2242" w:type="dxa"/>
          </w:tcPr>
          <w:p w14:paraId="6137B9A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1D9318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744CD76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42F1B8A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11BB495C" w14:textId="77777777" w:rsidTr="00C96460">
        <w:trPr>
          <w:trHeight w:val="293"/>
        </w:trPr>
        <w:tc>
          <w:tcPr>
            <w:tcW w:w="413" w:type="dxa"/>
          </w:tcPr>
          <w:p w14:paraId="696CE3B7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I)</w:t>
            </w:r>
          </w:p>
        </w:tc>
        <w:tc>
          <w:tcPr>
            <w:tcW w:w="6137" w:type="dxa"/>
          </w:tcPr>
          <w:p w14:paraId="1168DDD7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Rimanenze</w:t>
            </w:r>
          </w:p>
        </w:tc>
        <w:tc>
          <w:tcPr>
            <w:tcW w:w="2242" w:type="dxa"/>
          </w:tcPr>
          <w:p w14:paraId="7F134C5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26440C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7B16F64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AF2DAA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3CD143C8" w14:textId="77777777" w:rsidTr="00C96460">
        <w:trPr>
          <w:trHeight w:val="571"/>
        </w:trPr>
        <w:tc>
          <w:tcPr>
            <w:tcW w:w="413" w:type="dxa"/>
            <w:vAlign w:val="center"/>
          </w:tcPr>
          <w:p w14:paraId="58F9F83B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II)</w:t>
            </w:r>
          </w:p>
        </w:tc>
        <w:tc>
          <w:tcPr>
            <w:tcW w:w="6137" w:type="dxa"/>
          </w:tcPr>
          <w:p w14:paraId="08B4D6EA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Crediti, con separata indicazione, per ciascuna voce, degli importi esigibili oltre l’esercizio successivo</w:t>
            </w:r>
          </w:p>
        </w:tc>
        <w:tc>
          <w:tcPr>
            <w:tcW w:w="2242" w:type="dxa"/>
            <w:vMerge w:val="restart"/>
          </w:tcPr>
          <w:p w14:paraId="1CA57C9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13A88AF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43E6DED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0B00E80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0DC92B28" w14:textId="77777777" w:rsidTr="00C96460">
        <w:trPr>
          <w:trHeight w:val="293"/>
        </w:trPr>
        <w:tc>
          <w:tcPr>
            <w:tcW w:w="413" w:type="dxa"/>
          </w:tcPr>
          <w:p w14:paraId="43222C31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III)</w:t>
            </w:r>
          </w:p>
        </w:tc>
        <w:tc>
          <w:tcPr>
            <w:tcW w:w="6137" w:type="dxa"/>
          </w:tcPr>
          <w:p w14:paraId="11063A28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Attivita' finanziarie che non costituiscono immobilizzazioni</w:t>
            </w:r>
          </w:p>
        </w:tc>
        <w:tc>
          <w:tcPr>
            <w:tcW w:w="2242" w:type="dxa"/>
            <w:vMerge/>
          </w:tcPr>
          <w:p w14:paraId="36F1C8A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74AB8A6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73E891A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C290C4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464541B2" w14:textId="77777777" w:rsidTr="00C96460">
        <w:trPr>
          <w:trHeight w:val="293"/>
        </w:trPr>
        <w:tc>
          <w:tcPr>
            <w:tcW w:w="413" w:type="dxa"/>
          </w:tcPr>
          <w:p w14:paraId="798960D0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IV)</w:t>
            </w:r>
          </w:p>
        </w:tc>
        <w:tc>
          <w:tcPr>
            <w:tcW w:w="6137" w:type="dxa"/>
          </w:tcPr>
          <w:p w14:paraId="2654101D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Disponibilità liquide:</w:t>
            </w:r>
          </w:p>
        </w:tc>
        <w:tc>
          <w:tcPr>
            <w:tcW w:w="2242" w:type="dxa"/>
          </w:tcPr>
          <w:p w14:paraId="01FAE87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11B45B4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4F1F2C1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79EAF85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547A7762" w14:textId="77777777" w:rsidTr="00C96460">
        <w:trPr>
          <w:trHeight w:val="293"/>
        </w:trPr>
        <w:tc>
          <w:tcPr>
            <w:tcW w:w="413" w:type="dxa"/>
          </w:tcPr>
          <w:p w14:paraId="69F636A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259CBC6E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ATTIVO CIRCOLANTE (C)</w:t>
            </w:r>
          </w:p>
        </w:tc>
        <w:tc>
          <w:tcPr>
            <w:tcW w:w="2242" w:type="dxa"/>
          </w:tcPr>
          <w:p w14:paraId="08F58E2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4F5BE907" w14:textId="77777777" w:rsidR="00863D8C" w:rsidRPr="00863D8C" w:rsidRDefault="00863D8C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699" w:type="dxa"/>
          </w:tcPr>
          <w:p w14:paraId="1407907B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699" w:type="dxa"/>
          </w:tcPr>
          <w:p w14:paraId="013E777C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863D8C" w:rsidRPr="00863D8C" w14:paraId="14C5E08B" w14:textId="77777777" w:rsidTr="00C96460">
        <w:trPr>
          <w:trHeight w:val="293"/>
        </w:trPr>
        <w:tc>
          <w:tcPr>
            <w:tcW w:w="413" w:type="dxa"/>
          </w:tcPr>
          <w:p w14:paraId="7942D24D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D)</w:t>
            </w:r>
          </w:p>
        </w:tc>
        <w:tc>
          <w:tcPr>
            <w:tcW w:w="6137" w:type="dxa"/>
          </w:tcPr>
          <w:p w14:paraId="138AC844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RATEI E RISCONTI,</w:t>
            </w:r>
          </w:p>
        </w:tc>
        <w:tc>
          <w:tcPr>
            <w:tcW w:w="2242" w:type="dxa"/>
          </w:tcPr>
          <w:p w14:paraId="4E31889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5D51989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1E57B83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643DEC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31FFCAD0" w14:textId="77777777" w:rsidTr="00C96460">
        <w:trPr>
          <w:trHeight w:val="293"/>
        </w:trPr>
        <w:tc>
          <w:tcPr>
            <w:tcW w:w="413" w:type="dxa"/>
          </w:tcPr>
          <w:p w14:paraId="0643F81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78911152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ATTIVO</w:t>
            </w:r>
          </w:p>
        </w:tc>
        <w:tc>
          <w:tcPr>
            <w:tcW w:w="2242" w:type="dxa"/>
          </w:tcPr>
          <w:p w14:paraId="705272D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60DA70F" w14:textId="77777777" w:rsidR="00863D8C" w:rsidRPr="00863D8C" w:rsidRDefault="00863D8C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699" w:type="dxa"/>
          </w:tcPr>
          <w:p w14:paraId="74CEC064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699" w:type="dxa"/>
          </w:tcPr>
          <w:p w14:paraId="3AB7A348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863D8C" w:rsidRPr="00863D8C" w14:paraId="10B779CA" w14:textId="77777777" w:rsidTr="00C96460">
        <w:trPr>
          <w:trHeight w:val="293"/>
        </w:trPr>
        <w:tc>
          <w:tcPr>
            <w:tcW w:w="6550" w:type="dxa"/>
            <w:gridSpan w:val="2"/>
          </w:tcPr>
          <w:p w14:paraId="3D14563E" w14:textId="77777777" w:rsidR="00863D8C" w:rsidRPr="00863D8C" w:rsidRDefault="00863D8C" w:rsidP="00805315">
            <w:pPr>
              <w:ind w:right="1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  <w:i/>
              </w:rPr>
              <w:t>PASSIVO</w:t>
            </w:r>
          </w:p>
        </w:tc>
        <w:tc>
          <w:tcPr>
            <w:tcW w:w="2242" w:type="dxa"/>
          </w:tcPr>
          <w:p w14:paraId="503D69B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shd w:val="clear" w:color="auto" w:fill="FFFF00"/>
          </w:tcPr>
          <w:p w14:paraId="5F0D0EC8" w14:textId="77777777" w:rsidR="00863D8C" w:rsidRPr="00863D8C" w:rsidRDefault="00863D8C" w:rsidP="00805315">
            <w:pPr>
              <w:ind w:left="29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 anno </w:t>
            </w:r>
          </w:p>
        </w:tc>
        <w:tc>
          <w:tcPr>
            <w:tcW w:w="1699" w:type="dxa"/>
            <w:shd w:val="clear" w:color="auto" w:fill="FFFF00"/>
          </w:tcPr>
          <w:p w14:paraId="12FCFA2E" w14:textId="77777777" w:rsidR="00863D8C" w:rsidRPr="00863D8C" w:rsidRDefault="00863D8C" w:rsidP="00805315">
            <w:pPr>
              <w:ind w:left="27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 anno </w:t>
            </w:r>
          </w:p>
        </w:tc>
        <w:tc>
          <w:tcPr>
            <w:tcW w:w="1699" w:type="dxa"/>
            <w:shd w:val="clear" w:color="auto" w:fill="FFFF00"/>
          </w:tcPr>
          <w:p w14:paraId="0E16834B" w14:textId="77777777" w:rsidR="00863D8C" w:rsidRPr="00863D8C" w:rsidRDefault="00863D8C" w:rsidP="00805315">
            <w:pPr>
              <w:ind w:left="30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III anno </w:t>
            </w:r>
          </w:p>
        </w:tc>
      </w:tr>
      <w:tr w:rsidR="00863D8C" w:rsidRPr="00863D8C" w14:paraId="4FFCC2E2" w14:textId="77777777" w:rsidTr="00C96460">
        <w:trPr>
          <w:trHeight w:val="293"/>
        </w:trPr>
        <w:tc>
          <w:tcPr>
            <w:tcW w:w="413" w:type="dxa"/>
          </w:tcPr>
          <w:p w14:paraId="69C7EDEE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6137" w:type="dxa"/>
          </w:tcPr>
          <w:p w14:paraId="35FFC277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PATRIMONIO NETTO:</w:t>
            </w:r>
          </w:p>
        </w:tc>
        <w:tc>
          <w:tcPr>
            <w:tcW w:w="2242" w:type="dxa"/>
          </w:tcPr>
          <w:p w14:paraId="2FD4248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78891119" w14:textId="77777777" w:rsidR="00863D8C" w:rsidRPr="00863D8C" w:rsidRDefault="00863D8C" w:rsidP="00805315">
            <w:pPr>
              <w:ind w:right="56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699" w:type="dxa"/>
          </w:tcPr>
          <w:p w14:paraId="3D61DAAD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699" w:type="dxa"/>
          </w:tcPr>
          <w:p w14:paraId="6E0EFC95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863D8C" w:rsidRPr="00863D8C" w14:paraId="7581D8E8" w14:textId="77777777" w:rsidTr="00C96460">
        <w:trPr>
          <w:trHeight w:val="293"/>
        </w:trPr>
        <w:tc>
          <w:tcPr>
            <w:tcW w:w="413" w:type="dxa"/>
          </w:tcPr>
          <w:p w14:paraId="2ECD4187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I)</w:t>
            </w:r>
          </w:p>
        </w:tc>
        <w:tc>
          <w:tcPr>
            <w:tcW w:w="6137" w:type="dxa"/>
          </w:tcPr>
          <w:p w14:paraId="1357A153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Capitale</w:t>
            </w:r>
          </w:p>
        </w:tc>
        <w:tc>
          <w:tcPr>
            <w:tcW w:w="2242" w:type="dxa"/>
          </w:tcPr>
          <w:p w14:paraId="23D4B95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2D7A77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1641083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57E489A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36A74052" w14:textId="77777777" w:rsidTr="00C96460">
        <w:trPr>
          <w:trHeight w:val="293"/>
        </w:trPr>
        <w:tc>
          <w:tcPr>
            <w:tcW w:w="413" w:type="dxa"/>
          </w:tcPr>
          <w:p w14:paraId="116B252F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II)  </w:t>
            </w:r>
          </w:p>
        </w:tc>
        <w:tc>
          <w:tcPr>
            <w:tcW w:w="6137" w:type="dxa"/>
          </w:tcPr>
          <w:p w14:paraId="567E3AF0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Riserva da sovrapprezzo delle azioni</w:t>
            </w:r>
          </w:p>
        </w:tc>
        <w:tc>
          <w:tcPr>
            <w:tcW w:w="2242" w:type="dxa"/>
          </w:tcPr>
          <w:p w14:paraId="43A7F23D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1D04DAF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5E50F02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621ABBE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06F7F3C6" w14:textId="77777777" w:rsidTr="00C96460">
        <w:trPr>
          <w:trHeight w:val="293"/>
        </w:trPr>
        <w:tc>
          <w:tcPr>
            <w:tcW w:w="413" w:type="dxa"/>
          </w:tcPr>
          <w:p w14:paraId="495B547E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lastRenderedPageBreak/>
              <w:t>III)</w:t>
            </w:r>
          </w:p>
        </w:tc>
        <w:tc>
          <w:tcPr>
            <w:tcW w:w="6137" w:type="dxa"/>
          </w:tcPr>
          <w:p w14:paraId="4FC54349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Riserve di rivalutazione</w:t>
            </w:r>
          </w:p>
        </w:tc>
        <w:tc>
          <w:tcPr>
            <w:tcW w:w="2242" w:type="dxa"/>
          </w:tcPr>
          <w:p w14:paraId="5DB3155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A47ACC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6ABC7B9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5BDEA1F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79E0D541" w14:textId="77777777" w:rsidTr="00C96460">
        <w:trPr>
          <w:trHeight w:val="293"/>
        </w:trPr>
        <w:tc>
          <w:tcPr>
            <w:tcW w:w="413" w:type="dxa"/>
          </w:tcPr>
          <w:p w14:paraId="714F9625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IV)</w:t>
            </w:r>
          </w:p>
        </w:tc>
        <w:tc>
          <w:tcPr>
            <w:tcW w:w="6137" w:type="dxa"/>
          </w:tcPr>
          <w:p w14:paraId="153FF185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Riserva legale</w:t>
            </w:r>
          </w:p>
        </w:tc>
        <w:tc>
          <w:tcPr>
            <w:tcW w:w="2242" w:type="dxa"/>
          </w:tcPr>
          <w:p w14:paraId="51213A5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02C79F8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F3EDC6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699AFCC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317504DA" w14:textId="77777777" w:rsidTr="00C96460">
        <w:trPr>
          <w:trHeight w:val="293"/>
        </w:trPr>
        <w:tc>
          <w:tcPr>
            <w:tcW w:w="413" w:type="dxa"/>
          </w:tcPr>
          <w:p w14:paraId="416212D4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V)  </w:t>
            </w:r>
          </w:p>
        </w:tc>
        <w:tc>
          <w:tcPr>
            <w:tcW w:w="6137" w:type="dxa"/>
          </w:tcPr>
          <w:p w14:paraId="6A791E5D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Riserva per azioni proprie in portafoglio</w:t>
            </w:r>
          </w:p>
        </w:tc>
        <w:tc>
          <w:tcPr>
            <w:tcW w:w="2242" w:type="dxa"/>
          </w:tcPr>
          <w:p w14:paraId="438EBD5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5602672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53B437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D98FED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321846BD" w14:textId="77777777" w:rsidTr="00C96460">
        <w:trPr>
          <w:trHeight w:val="295"/>
        </w:trPr>
        <w:tc>
          <w:tcPr>
            <w:tcW w:w="413" w:type="dxa"/>
          </w:tcPr>
          <w:p w14:paraId="7147E001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VI)</w:t>
            </w:r>
          </w:p>
        </w:tc>
        <w:tc>
          <w:tcPr>
            <w:tcW w:w="6137" w:type="dxa"/>
          </w:tcPr>
          <w:p w14:paraId="6D698B22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Riserve statutarie</w:t>
            </w:r>
          </w:p>
        </w:tc>
        <w:tc>
          <w:tcPr>
            <w:tcW w:w="2242" w:type="dxa"/>
          </w:tcPr>
          <w:p w14:paraId="050B927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7FE7D2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691320A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1DD93D7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4E03244E" w14:textId="77777777" w:rsidTr="00C96460">
        <w:trPr>
          <w:trHeight w:val="571"/>
        </w:trPr>
        <w:tc>
          <w:tcPr>
            <w:tcW w:w="413" w:type="dxa"/>
            <w:vAlign w:val="center"/>
          </w:tcPr>
          <w:p w14:paraId="685E9D32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VII)</w:t>
            </w:r>
          </w:p>
        </w:tc>
        <w:tc>
          <w:tcPr>
            <w:tcW w:w="6137" w:type="dxa"/>
            <w:vAlign w:val="center"/>
          </w:tcPr>
          <w:p w14:paraId="10C16D85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Altre riserve, distintamente indicate</w:t>
            </w:r>
          </w:p>
        </w:tc>
        <w:tc>
          <w:tcPr>
            <w:tcW w:w="2242" w:type="dxa"/>
          </w:tcPr>
          <w:p w14:paraId="67933F7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16F5876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64583A7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7C86623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7241E55C" w14:textId="77777777" w:rsidTr="00C96460">
        <w:trPr>
          <w:trHeight w:val="571"/>
        </w:trPr>
        <w:tc>
          <w:tcPr>
            <w:tcW w:w="413" w:type="dxa"/>
            <w:vAlign w:val="center"/>
          </w:tcPr>
          <w:p w14:paraId="6994AB23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VIII</w:t>
            </w:r>
          </w:p>
        </w:tc>
        <w:tc>
          <w:tcPr>
            <w:tcW w:w="6137" w:type="dxa"/>
            <w:vAlign w:val="center"/>
          </w:tcPr>
          <w:p w14:paraId="07763FA6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Utili portati a nuovo</w:t>
            </w:r>
          </w:p>
        </w:tc>
        <w:tc>
          <w:tcPr>
            <w:tcW w:w="2242" w:type="dxa"/>
          </w:tcPr>
          <w:p w14:paraId="5E74864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750AD8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D1F174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1CCCA77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2A5319D7" w14:textId="77777777" w:rsidTr="00C96460">
        <w:trPr>
          <w:trHeight w:val="293"/>
        </w:trPr>
        <w:tc>
          <w:tcPr>
            <w:tcW w:w="413" w:type="dxa"/>
          </w:tcPr>
          <w:p w14:paraId="6508E5CB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IX)</w:t>
            </w:r>
          </w:p>
        </w:tc>
        <w:tc>
          <w:tcPr>
            <w:tcW w:w="6137" w:type="dxa"/>
          </w:tcPr>
          <w:p w14:paraId="216481D4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Utile o perdita dell'esercizio</w:t>
            </w:r>
          </w:p>
        </w:tc>
        <w:tc>
          <w:tcPr>
            <w:tcW w:w="2242" w:type="dxa"/>
          </w:tcPr>
          <w:p w14:paraId="27D556C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E6E723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E21BAF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5F0DAA8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11A34EF5" w14:textId="77777777" w:rsidTr="00C96460">
        <w:trPr>
          <w:trHeight w:val="293"/>
        </w:trPr>
        <w:tc>
          <w:tcPr>
            <w:tcW w:w="413" w:type="dxa"/>
          </w:tcPr>
          <w:p w14:paraId="51131410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6137" w:type="dxa"/>
          </w:tcPr>
          <w:p w14:paraId="63F5842D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FONDI PER RISCHI E ONERI:</w:t>
            </w:r>
          </w:p>
        </w:tc>
        <w:tc>
          <w:tcPr>
            <w:tcW w:w="2242" w:type="dxa"/>
            <w:vMerge w:val="restart"/>
          </w:tcPr>
          <w:p w14:paraId="5CDC8E6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14511B3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068E774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282DE9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02EF4E37" w14:textId="77777777" w:rsidTr="00C96460">
        <w:trPr>
          <w:trHeight w:val="571"/>
        </w:trPr>
        <w:tc>
          <w:tcPr>
            <w:tcW w:w="413" w:type="dxa"/>
            <w:vAlign w:val="center"/>
          </w:tcPr>
          <w:p w14:paraId="4118D4A3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6137" w:type="dxa"/>
            <w:vAlign w:val="center"/>
          </w:tcPr>
          <w:p w14:paraId="70A23D90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TRATTAMENTO DI FINE RAPPORTO DI LAVORO SUBORDINATO</w:t>
            </w:r>
          </w:p>
        </w:tc>
        <w:tc>
          <w:tcPr>
            <w:tcW w:w="2242" w:type="dxa"/>
            <w:vMerge/>
          </w:tcPr>
          <w:p w14:paraId="1B20C10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529A5CB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06E2FE1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4D3B9C7D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0DD29081" w14:textId="77777777" w:rsidTr="00C96460">
        <w:trPr>
          <w:trHeight w:val="293"/>
        </w:trPr>
        <w:tc>
          <w:tcPr>
            <w:tcW w:w="413" w:type="dxa"/>
          </w:tcPr>
          <w:p w14:paraId="31984F8D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D)</w:t>
            </w:r>
          </w:p>
        </w:tc>
        <w:tc>
          <w:tcPr>
            <w:tcW w:w="6137" w:type="dxa"/>
          </w:tcPr>
          <w:p w14:paraId="3B309736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DEBITI</w:t>
            </w:r>
          </w:p>
        </w:tc>
        <w:tc>
          <w:tcPr>
            <w:tcW w:w="2242" w:type="dxa"/>
          </w:tcPr>
          <w:p w14:paraId="5225CBE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97" w:type="dxa"/>
            <w:gridSpan w:val="3"/>
          </w:tcPr>
          <w:p w14:paraId="0F0D5716" w14:textId="77777777" w:rsidR="00863D8C" w:rsidRPr="00863D8C" w:rsidRDefault="00863D8C" w:rsidP="00805315">
            <w:pPr>
              <w:tabs>
                <w:tab w:val="center" w:pos="2457"/>
                <w:tab w:val="center" w:pos="4159"/>
              </w:tabs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€                            -</w:t>
            </w:r>
            <w:r w:rsidRPr="00863D8C">
              <w:rPr>
                <w:rFonts w:asciiTheme="majorHAnsi" w:hAnsiTheme="majorHAnsi" w:cstheme="majorHAnsi"/>
              </w:rPr>
              <w:tab/>
              <w:t>€                            -</w:t>
            </w:r>
            <w:r w:rsidRPr="00863D8C">
              <w:rPr>
                <w:rFonts w:asciiTheme="majorHAnsi" w:hAnsiTheme="majorHAnsi" w:cstheme="majorHAnsi"/>
              </w:rPr>
              <w:tab/>
              <w:t>€                            -</w:t>
            </w:r>
          </w:p>
        </w:tc>
      </w:tr>
      <w:tr w:rsidR="00863D8C" w:rsidRPr="00863D8C" w14:paraId="720F1A6B" w14:textId="77777777" w:rsidTr="00C96460">
        <w:trPr>
          <w:trHeight w:val="293"/>
        </w:trPr>
        <w:tc>
          <w:tcPr>
            <w:tcW w:w="413" w:type="dxa"/>
          </w:tcPr>
          <w:p w14:paraId="61FE707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792D69A2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breve termine</w:t>
            </w:r>
          </w:p>
        </w:tc>
        <w:tc>
          <w:tcPr>
            <w:tcW w:w="2242" w:type="dxa"/>
          </w:tcPr>
          <w:p w14:paraId="5E3A54F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7EDACEA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B37336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7FBC337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4D1D175D" w14:textId="77777777" w:rsidTr="00C96460">
        <w:trPr>
          <w:trHeight w:val="293"/>
        </w:trPr>
        <w:tc>
          <w:tcPr>
            <w:tcW w:w="413" w:type="dxa"/>
          </w:tcPr>
          <w:p w14:paraId="4875721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5CA6692B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medio lungo </w:t>
            </w:r>
          </w:p>
        </w:tc>
        <w:tc>
          <w:tcPr>
            <w:tcW w:w="2242" w:type="dxa"/>
          </w:tcPr>
          <w:p w14:paraId="771D72C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FC94C8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889CA3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491F341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2E6D92F5" w14:textId="77777777" w:rsidTr="00C96460">
        <w:trPr>
          <w:trHeight w:val="293"/>
        </w:trPr>
        <w:tc>
          <w:tcPr>
            <w:tcW w:w="413" w:type="dxa"/>
          </w:tcPr>
          <w:p w14:paraId="7016248C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E)</w:t>
            </w:r>
          </w:p>
        </w:tc>
        <w:tc>
          <w:tcPr>
            <w:tcW w:w="6137" w:type="dxa"/>
          </w:tcPr>
          <w:p w14:paraId="1C84FFEE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RATEI E RISCONTI</w:t>
            </w:r>
          </w:p>
        </w:tc>
        <w:tc>
          <w:tcPr>
            <w:tcW w:w="2242" w:type="dxa"/>
          </w:tcPr>
          <w:p w14:paraId="355B04A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7FCF826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56CA27D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24676A8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49280DB3" w14:textId="77777777" w:rsidTr="00C96460">
        <w:trPr>
          <w:trHeight w:val="293"/>
        </w:trPr>
        <w:tc>
          <w:tcPr>
            <w:tcW w:w="413" w:type="dxa"/>
          </w:tcPr>
          <w:p w14:paraId="3CAB8E6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37" w:type="dxa"/>
          </w:tcPr>
          <w:p w14:paraId="1C82F79C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TOTALE PASSIVO</w:t>
            </w:r>
          </w:p>
        </w:tc>
        <w:tc>
          <w:tcPr>
            <w:tcW w:w="2242" w:type="dxa"/>
          </w:tcPr>
          <w:p w14:paraId="6761EE9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</w:tcPr>
          <w:p w14:paraId="330C0029" w14:textId="77777777" w:rsidR="00863D8C" w:rsidRPr="00863D8C" w:rsidRDefault="00863D8C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699" w:type="dxa"/>
          </w:tcPr>
          <w:p w14:paraId="6E6EF9C9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699" w:type="dxa"/>
          </w:tcPr>
          <w:p w14:paraId="32718C81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</w:tbl>
    <w:p w14:paraId="444964C9" w14:textId="77777777" w:rsidR="00863D8C" w:rsidRPr="00863D8C" w:rsidRDefault="00863D8C" w:rsidP="002E65D8">
      <w:pPr>
        <w:rPr>
          <w:rFonts w:asciiTheme="majorHAnsi" w:hAnsiTheme="majorHAnsi" w:cstheme="majorHAnsi"/>
          <w:lang w:val="it-IT"/>
        </w:rPr>
      </w:pPr>
    </w:p>
    <w:p w14:paraId="5102E6CD" w14:textId="77777777" w:rsidR="00863D8C" w:rsidRPr="00863D8C" w:rsidRDefault="00863D8C" w:rsidP="002E65D8">
      <w:pPr>
        <w:rPr>
          <w:rFonts w:asciiTheme="majorHAnsi" w:hAnsiTheme="majorHAnsi" w:cstheme="majorHAnsi"/>
          <w:lang w:val="it-IT"/>
        </w:rPr>
      </w:pPr>
    </w:p>
    <w:p w14:paraId="4965BD7A" w14:textId="77777777" w:rsidR="00863D8C" w:rsidRPr="00863D8C" w:rsidRDefault="00863D8C" w:rsidP="002E65D8">
      <w:pPr>
        <w:rPr>
          <w:rFonts w:asciiTheme="majorHAnsi" w:hAnsiTheme="majorHAnsi" w:cstheme="majorHAnsi"/>
          <w:lang w:val="it-IT"/>
        </w:rPr>
      </w:pPr>
    </w:p>
    <w:p w14:paraId="5631A60C" w14:textId="4283BA2A" w:rsidR="007A1AA8" w:rsidRDefault="007A1AA8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br w:type="page"/>
      </w:r>
    </w:p>
    <w:p w14:paraId="124D8212" w14:textId="77777777" w:rsidR="007A1AA8" w:rsidRDefault="007A1AA8" w:rsidP="007A1AA8">
      <w:pPr>
        <w:spacing w:after="3"/>
        <w:ind w:left="12" w:hanging="10"/>
        <w:rPr>
          <w:rFonts w:asciiTheme="majorHAnsi" w:hAnsiTheme="majorHAnsi" w:cstheme="majorHAnsi"/>
          <w:b/>
          <w:lang w:val="it-IT"/>
        </w:rPr>
      </w:pPr>
      <w:bookmarkStart w:id="3" w:name="_Hlk198802702"/>
      <w:r w:rsidRPr="00863D8C">
        <w:rPr>
          <w:rFonts w:asciiTheme="majorHAnsi" w:hAnsiTheme="majorHAnsi" w:cstheme="majorHAnsi"/>
          <w:b/>
          <w:lang w:val="it-IT"/>
        </w:rPr>
        <w:lastRenderedPageBreak/>
        <w:t>Conto economico previsionale</w:t>
      </w:r>
      <w:r>
        <w:rPr>
          <w:rFonts w:asciiTheme="majorHAnsi" w:hAnsiTheme="majorHAnsi" w:cstheme="majorHAnsi"/>
          <w:b/>
          <w:lang w:val="it-IT"/>
        </w:rPr>
        <w:t xml:space="preserve"> per imprese già costituite sia in contabilità semplificata che in contabilità ordinaria</w:t>
      </w:r>
    </w:p>
    <w:p w14:paraId="677C47E5" w14:textId="77777777" w:rsidR="007A1AA8" w:rsidRPr="00863D8C" w:rsidRDefault="007A1AA8" w:rsidP="007A1AA8">
      <w:pPr>
        <w:spacing w:after="3"/>
        <w:ind w:left="12" w:hanging="10"/>
        <w:rPr>
          <w:rFonts w:asciiTheme="majorHAnsi" w:hAnsiTheme="majorHAnsi" w:cstheme="majorHAnsi"/>
          <w:lang w:val="it-IT"/>
        </w:rPr>
      </w:pPr>
    </w:p>
    <w:tbl>
      <w:tblPr>
        <w:tblStyle w:val="TableGrid"/>
        <w:tblW w:w="13454" w:type="dxa"/>
        <w:tblInd w:w="-19" w:type="dxa"/>
        <w:tblCellMar>
          <w:top w:w="54" w:type="dxa"/>
          <w:right w:w="30" w:type="dxa"/>
        </w:tblCellMar>
        <w:tblLook w:val="04A0" w:firstRow="1" w:lastRow="0" w:firstColumn="1" w:lastColumn="0" w:noHBand="0" w:noVBand="1"/>
      </w:tblPr>
      <w:tblGrid>
        <w:gridCol w:w="392"/>
        <w:gridCol w:w="4148"/>
        <w:gridCol w:w="922"/>
        <w:gridCol w:w="1107"/>
        <w:gridCol w:w="18"/>
        <w:gridCol w:w="1780"/>
        <w:gridCol w:w="1692"/>
        <w:gridCol w:w="7"/>
        <w:gridCol w:w="1687"/>
        <w:gridCol w:w="7"/>
        <w:gridCol w:w="1687"/>
        <w:gridCol w:w="7"/>
      </w:tblGrid>
      <w:tr w:rsidR="00863D8C" w:rsidRPr="00863D8C" w14:paraId="1752D9BE" w14:textId="77777777" w:rsidTr="00C96460">
        <w:trPr>
          <w:gridAfter w:val="1"/>
          <w:wAfter w:w="7" w:type="dxa"/>
          <w:trHeight w:val="293"/>
        </w:trPr>
        <w:tc>
          <w:tcPr>
            <w:tcW w:w="65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bookmarkEnd w:id="3"/>
          <w:p w14:paraId="2226B8D2" w14:textId="77777777" w:rsidR="00863D8C" w:rsidRPr="00863D8C" w:rsidRDefault="00863D8C" w:rsidP="00805315">
            <w:pPr>
              <w:ind w:left="31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DESCRIZIONE DELLE VOCI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D22A3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553F0B7C" w14:textId="77777777" w:rsidR="00863D8C" w:rsidRDefault="00863D8C" w:rsidP="00805315">
            <w:pPr>
              <w:ind w:left="38"/>
              <w:jc w:val="center"/>
              <w:rPr>
                <w:rFonts w:asciiTheme="majorHAnsi" w:hAnsiTheme="majorHAnsi" w:cstheme="majorHAnsi"/>
                <w:b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 anno </w:t>
            </w:r>
          </w:p>
          <w:p w14:paraId="3B769298" w14:textId="6EA88077" w:rsidR="007A1AA8" w:rsidRPr="00863D8C" w:rsidRDefault="007A1AA8" w:rsidP="00805315">
            <w:pPr>
              <w:ind w:left="3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(avvio investimento)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4EE2A0B8" w14:textId="77777777" w:rsidR="00863D8C" w:rsidRPr="00863D8C" w:rsidRDefault="00863D8C" w:rsidP="00805315">
            <w:pPr>
              <w:ind w:left="36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 anno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673C81F7" w14:textId="77777777" w:rsidR="00863D8C" w:rsidRPr="00863D8C" w:rsidRDefault="00863D8C" w:rsidP="00805315">
            <w:pPr>
              <w:ind w:left="39"/>
              <w:jc w:val="center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III anno </w:t>
            </w:r>
          </w:p>
        </w:tc>
      </w:tr>
      <w:tr w:rsidR="00863D8C" w:rsidRPr="00863D8C" w14:paraId="693C63CF" w14:textId="77777777" w:rsidTr="00C96460">
        <w:trPr>
          <w:gridAfter w:val="1"/>
          <w:wAfter w:w="7" w:type="dxa"/>
          <w:trHeight w:val="293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0EE9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E605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Valore della produzione: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44CD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576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9F4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020C1" w14:textId="77777777" w:rsidR="00863D8C" w:rsidRPr="00863D8C" w:rsidRDefault="00863D8C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8964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B625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863D8C" w:rsidRPr="00863D8C" w14:paraId="3A60210D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DE925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A.1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60E54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Ricavi delle vendite e delle prestazioni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76D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C1D8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99F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196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76A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F17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78735F05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0C4FE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A.2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12E0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Variazione</w:t>
            </w:r>
            <w:r w:rsidRPr="00863D8C">
              <w:rPr>
                <w:rFonts w:asciiTheme="majorHAnsi" w:hAnsiTheme="majorHAnsi" w:cstheme="majorHAnsi"/>
              </w:rPr>
              <w:tab/>
              <w:t>delle</w:t>
            </w:r>
            <w:r w:rsidRPr="00863D8C">
              <w:rPr>
                <w:rFonts w:asciiTheme="majorHAnsi" w:hAnsiTheme="majorHAnsi" w:cstheme="majorHAnsi"/>
              </w:rPr>
              <w:tab/>
              <w:t>rimanenze</w:t>
            </w:r>
            <w:r w:rsidRPr="00863D8C">
              <w:rPr>
                <w:rFonts w:asciiTheme="majorHAnsi" w:hAnsiTheme="majorHAnsi" w:cstheme="majorHAnsi"/>
              </w:rPr>
              <w:tab/>
              <w:t>di prodotti</w:t>
            </w:r>
            <w:r w:rsidRPr="00863D8C">
              <w:rPr>
                <w:rFonts w:asciiTheme="majorHAnsi" w:hAnsiTheme="majorHAnsi" w:cstheme="majorHAnsi"/>
              </w:rPr>
              <w:tab/>
              <w:t>in semilavorati e finiti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E39C" w14:textId="77777777" w:rsidR="00863D8C" w:rsidRPr="00863D8C" w:rsidRDefault="00863D8C" w:rsidP="00805315">
            <w:pPr>
              <w:tabs>
                <w:tab w:val="right" w:pos="897"/>
              </w:tabs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corso</w:t>
            </w:r>
            <w:r w:rsidRPr="00863D8C">
              <w:rPr>
                <w:rFonts w:asciiTheme="majorHAnsi" w:hAnsiTheme="majorHAnsi" w:cstheme="majorHAnsi"/>
              </w:rPr>
              <w:tab/>
              <w:t>di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A8F0A" w14:textId="77777777" w:rsidR="00863D8C" w:rsidRPr="00863D8C" w:rsidRDefault="00863D8C" w:rsidP="00805315">
            <w:pPr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lavorazione,</w:t>
            </w: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7BC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E5E2D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ADA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DCB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42FEF2CC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13228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A.3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E25BD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Variazione dei lavori in corso su ordinazione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8B3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A8B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C93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9D5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F1F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9FB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57146B18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54D7B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A.4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A4B90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Incrementi di immobilizzazioni per lavori interni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B20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75A6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2E63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728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0B8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E30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4B574887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D529B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A.5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6EAD0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Altri ricavi e proventi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F39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EE3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349D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231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B15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741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55A7C16C" w14:textId="77777777" w:rsidTr="00C96460">
        <w:trPr>
          <w:gridAfter w:val="1"/>
          <w:wAfter w:w="7" w:type="dxa"/>
          <w:trHeight w:val="293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63E27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B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5994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Costi della produzione: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83C8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2F5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A85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B0BD8" w14:textId="77777777" w:rsidR="00863D8C" w:rsidRPr="00863D8C" w:rsidRDefault="00863D8C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2344F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A88B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863D8C" w:rsidRPr="00863D8C" w14:paraId="7AD00CEB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43FC7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B.1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F6C37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Materie prime, sussidiarie, di consumo e merci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594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478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998C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CD8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A52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BA7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06E5F0AB" w14:textId="77777777" w:rsidTr="00C96460">
        <w:trPr>
          <w:gridAfter w:val="1"/>
          <w:wAfter w:w="7" w:type="dxa"/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C7B39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B.2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00A42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Servizi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439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AF75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2443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261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DF1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EE0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4D9A4693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E8D7D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B.3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96C52E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Godimento di beni di terzi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76E9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B05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5A5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8A54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5A22FB14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259CF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B.4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C1CF6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Personale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DD2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646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915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B33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44222E42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70DA7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lastRenderedPageBreak/>
              <w:t>B.5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37BE9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Ammortamenti e svalutazioni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74F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AB2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0B0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A12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6843BCB5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572B0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B.6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CC89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Variazione delle rimanenze di materie prime, sussidiarie, di consumo e merci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94B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F383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BEA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0E1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7FBCA4B0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B4D9D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B.7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D3C0E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Accantonamenti per rischi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AB8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DD4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4C4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F9B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454008C1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6F185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B.8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C3F47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Altri accantonamenti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456F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403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227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410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6DAF8D91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9CB213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B.9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85433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Oneri diversi di gestione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057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7C8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C43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8FC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5741CF60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E53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69D6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Risultato della gestione caratteristica (A - B)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F2D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4933E023" w14:textId="77777777" w:rsidR="00863D8C" w:rsidRPr="00863D8C" w:rsidRDefault="00863D8C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662A7897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06612129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863D8C" w:rsidRPr="00863D8C" w14:paraId="44C8F55A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7988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C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2037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Proventi e oneri finanziari: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8E3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96CBE" w14:textId="77777777" w:rsidR="00863D8C" w:rsidRPr="00863D8C" w:rsidRDefault="00863D8C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5971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022B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863D8C" w:rsidRPr="00863D8C" w14:paraId="07C15224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94D57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C.1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90609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Proventi da partecipazioni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2B7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1D7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4E4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6FB5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79F65A2E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8EB53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C.2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88421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Altri proventi finanziari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A993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401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ED4C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68E84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192617D0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E9D34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C.3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1D5E4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Interessi e altri oneri finanziari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6B5C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98F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0ED3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9F5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2309036A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C516A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D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3AF5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Rettifica valore attività finanziarie: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8E9D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ED0F" w14:textId="77777777" w:rsidR="00863D8C" w:rsidRPr="00863D8C" w:rsidRDefault="00863D8C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031FD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9312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 xml:space="preserve">   €                            - </w:t>
            </w:r>
          </w:p>
        </w:tc>
      </w:tr>
      <w:tr w:rsidR="00863D8C" w:rsidRPr="00863D8C" w14:paraId="7076610F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4C650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D.1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8A582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Rivalutazioni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39C7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610F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472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80A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5014FE7B" w14:textId="77777777" w:rsidTr="00C96460">
        <w:tblPrEx>
          <w:tblCellMar>
            <w:top w:w="64" w:type="dxa"/>
          </w:tblCellMar>
        </w:tblPrEx>
        <w:trPr>
          <w:trHeight w:val="571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67217" w14:textId="77777777" w:rsidR="00863D8C" w:rsidRPr="00863D8C" w:rsidRDefault="00863D8C" w:rsidP="00805315">
            <w:pPr>
              <w:ind w:left="36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D.2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396BA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Svalutazioni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A242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CA0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457E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B46A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5679FA76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8275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E</w:t>
            </w: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B12B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Proventi e oneri straordinari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C9B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4392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21B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3B2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2DD1800E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77C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F13E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Risultato prima delle imposte (A – B + C + D + E)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0E390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4E96F7E2" w14:textId="77777777" w:rsidR="00863D8C" w:rsidRPr="00863D8C" w:rsidRDefault="00863D8C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10B07A83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5D58AC29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  <w:tr w:rsidR="00863D8C" w:rsidRPr="00863D8C" w14:paraId="0C5B183E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A66C9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14B8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</w:rPr>
              <w:t>Imposte sul reddito d’esercizio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5BFAB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6E16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3368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0FA6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</w:tr>
      <w:tr w:rsidR="00863D8C" w:rsidRPr="00863D8C" w14:paraId="31C3D70C" w14:textId="77777777" w:rsidTr="00C96460">
        <w:tblPrEx>
          <w:tblCellMar>
            <w:top w:w="64" w:type="dxa"/>
          </w:tblCellMar>
        </w:tblPrEx>
        <w:trPr>
          <w:trHeight w:val="293"/>
        </w:trPr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DBA33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E86F" w14:textId="77777777" w:rsidR="00863D8C" w:rsidRPr="00863D8C" w:rsidRDefault="00863D8C" w:rsidP="00805315">
            <w:pPr>
              <w:ind w:left="36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>Utile (perdita) dell’esercizio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D9CC1" w14:textId="77777777" w:rsidR="00863D8C" w:rsidRPr="00863D8C" w:rsidRDefault="00863D8C" w:rsidP="008053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5BC354F4" w14:textId="77777777" w:rsidR="00863D8C" w:rsidRPr="00863D8C" w:rsidRDefault="00863D8C" w:rsidP="00805315">
            <w:pPr>
              <w:ind w:right="47"/>
              <w:jc w:val="right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6F9F015C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420415C4" w14:textId="77777777" w:rsidR="00863D8C" w:rsidRPr="00863D8C" w:rsidRDefault="00863D8C" w:rsidP="00805315">
            <w:pPr>
              <w:ind w:left="-30"/>
              <w:jc w:val="both"/>
              <w:rPr>
                <w:rFonts w:asciiTheme="majorHAnsi" w:hAnsiTheme="majorHAnsi" w:cstheme="majorHAnsi"/>
              </w:rPr>
            </w:pPr>
            <w:r w:rsidRPr="00863D8C">
              <w:rPr>
                <w:rFonts w:asciiTheme="majorHAnsi" w:hAnsiTheme="majorHAnsi" w:cstheme="majorHAnsi"/>
                <w:b/>
              </w:rPr>
              <w:t xml:space="preserve">   €                            - </w:t>
            </w:r>
          </w:p>
        </w:tc>
      </w:tr>
    </w:tbl>
    <w:p w14:paraId="51622D4C" w14:textId="0ED66952" w:rsidR="00863D8C" w:rsidRPr="00863D8C" w:rsidRDefault="001560A3" w:rsidP="00863D8C">
      <w:pPr>
        <w:pStyle w:val="Titolo2"/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t>4. CRITERI DI VALUTAZIONE</w:t>
      </w:r>
    </w:p>
    <w:p w14:paraId="08ED5955" w14:textId="5C1CA13B" w:rsidR="00863D8C" w:rsidRPr="00863D8C" w:rsidRDefault="00863D8C" w:rsidP="00863D8C">
      <w:pPr>
        <w:pStyle w:val="Titolo2"/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t>Elementi per la valutazione</w:t>
      </w:r>
    </w:p>
    <w:p w14:paraId="1488D2FF" w14:textId="77777777" w:rsidR="00863D8C" w:rsidRPr="00863D8C" w:rsidRDefault="00863D8C" w:rsidP="00863D8C">
      <w:pPr>
        <w:spacing w:after="610" w:line="256" w:lineRule="auto"/>
        <w:jc w:val="both"/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b/>
          <w:lang w:val="it-IT"/>
        </w:rPr>
        <w:t>Con riferimento ai criteri di valutazione di cui al paragrafo 4.6 dell’Avviso, riportare in maniera chiara ed esaustiva le informazioni, eventualmente aggiuntive rispetto a quelle indicate nelle sezioni precedenti, necessarie per l’attribuzione dei punteggi.</w:t>
      </w:r>
    </w:p>
    <w:p w14:paraId="4C6BDF2C" w14:textId="6E74E27E" w:rsidR="007B4DFE" w:rsidRPr="007B4DFE" w:rsidRDefault="007B4DFE">
      <w:pPr>
        <w:rPr>
          <w:rFonts w:asciiTheme="majorHAnsi" w:hAnsiTheme="majorHAnsi" w:cstheme="majorHAnsi"/>
          <w:b/>
          <w:bCs/>
          <w:lang w:val="it-IT"/>
        </w:rPr>
      </w:pPr>
      <w:r w:rsidRPr="007B4DFE">
        <w:rPr>
          <w:rFonts w:asciiTheme="majorHAnsi" w:hAnsiTheme="majorHAnsi" w:cstheme="majorHAnsi"/>
          <w:b/>
          <w:bCs/>
          <w:lang w:val="it-IT"/>
        </w:rPr>
        <w:t>a) Contributo della proposta progettuale</w:t>
      </w:r>
    </w:p>
    <w:p w14:paraId="6BD30AB7" w14:textId="70E86260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a.1</w:t>
      </w:r>
      <w:r w:rsidR="00A939B8">
        <w:rPr>
          <w:rFonts w:asciiTheme="majorHAnsi" w:hAnsiTheme="majorHAnsi" w:cstheme="majorHAnsi"/>
          <w:lang w:val="it-IT"/>
        </w:rPr>
        <w:t>.1)</w:t>
      </w:r>
      <w:r w:rsidRPr="00863D8C">
        <w:rPr>
          <w:rFonts w:asciiTheme="majorHAnsi" w:hAnsiTheme="majorHAnsi" w:cstheme="majorHAnsi"/>
          <w:lang w:val="it-IT"/>
        </w:rPr>
        <w:t xml:space="preserve"> - Coerenza con la Strategia SNAI:</w:t>
      </w:r>
    </w:p>
    <w:tbl>
      <w:tblPr>
        <w:tblStyle w:val="Grigliatabella"/>
        <w:tblW w:w="13355" w:type="dxa"/>
        <w:tblLook w:val="04A0" w:firstRow="1" w:lastRow="0" w:firstColumn="1" w:lastColumn="0" w:noHBand="0" w:noVBand="1"/>
      </w:tblPr>
      <w:tblGrid>
        <w:gridCol w:w="13355"/>
      </w:tblGrid>
      <w:tr w:rsidR="00AF52CB" w:rsidRPr="00863D8C" w14:paraId="62302C92" w14:textId="77777777" w:rsidTr="001964E9">
        <w:trPr>
          <w:trHeight w:val="263"/>
        </w:trPr>
        <w:tc>
          <w:tcPr>
            <w:tcW w:w="13355" w:type="dxa"/>
          </w:tcPr>
          <w:p w14:paraId="67921B67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1A4EF596" w14:textId="7DD17568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</w:tc>
      </w:tr>
    </w:tbl>
    <w:p w14:paraId="2DF668DC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6D2AB5E7" w14:textId="10259C9D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a.1</w:t>
      </w:r>
      <w:r w:rsidR="00A939B8">
        <w:rPr>
          <w:rFonts w:asciiTheme="majorHAnsi" w:hAnsiTheme="majorHAnsi" w:cstheme="majorHAnsi"/>
          <w:lang w:val="it-IT"/>
        </w:rPr>
        <w:t>.2)</w:t>
      </w:r>
      <w:r w:rsidRPr="00863D8C">
        <w:rPr>
          <w:rFonts w:asciiTheme="majorHAnsi" w:hAnsiTheme="majorHAnsi" w:cstheme="majorHAnsi"/>
          <w:lang w:val="it-IT"/>
        </w:rPr>
        <w:t xml:space="preserve"> - Impatto sull’economia </w:t>
      </w:r>
      <w:r w:rsidR="007B4DFE">
        <w:rPr>
          <w:rFonts w:asciiTheme="majorHAnsi" w:hAnsiTheme="majorHAnsi" w:cstheme="majorHAnsi"/>
          <w:lang w:val="it-IT"/>
        </w:rPr>
        <w:t>dell’Area SNAI</w:t>
      </w:r>
      <w:r w:rsidRPr="00863D8C">
        <w:rPr>
          <w:rFonts w:asciiTheme="majorHAnsi" w:hAnsiTheme="majorHAnsi" w:cstheme="majorHAnsi"/>
          <w:lang w:val="it-IT"/>
        </w:rPr>
        <w:t>:</w:t>
      </w:r>
    </w:p>
    <w:tbl>
      <w:tblPr>
        <w:tblStyle w:val="Grigliatabella"/>
        <w:tblW w:w="13391" w:type="dxa"/>
        <w:tblLook w:val="04A0" w:firstRow="1" w:lastRow="0" w:firstColumn="1" w:lastColumn="0" w:noHBand="0" w:noVBand="1"/>
      </w:tblPr>
      <w:tblGrid>
        <w:gridCol w:w="13391"/>
      </w:tblGrid>
      <w:tr w:rsidR="00AF52CB" w:rsidRPr="00863D8C" w14:paraId="52ADE008" w14:textId="77777777" w:rsidTr="001964E9">
        <w:trPr>
          <w:trHeight w:val="320"/>
        </w:trPr>
        <w:tc>
          <w:tcPr>
            <w:tcW w:w="13391" w:type="dxa"/>
          </w:tcPr>
          <w:p w14:paraId="7EC4CC05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1A914918" w14:textId="6B322BBC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</w:tc>
      </w:tr>
    </w:tbl>
    <w:p w14:paraId="5EC75A06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7378633A" w14:textId="41B06836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a.1</w:t>
      </w:r>
      <w:r w:rsidR="00A939B8">
        <w:rPr>
          <w:rFonts w:asciiTheme="majorHAnsi" w:hAnsiTheme="majorHAnsi" w:cstheme="majorHAnsi"/>
          <w:lang w:val="it-IT"/>
        </w:rPr>
        <w:t>.3)</w:t>
      </w:r>
      <w:r w:rsidRPr="00863D8C">
        <w:rPr>
          <w:rFonts w:asciiTheme="majorHAnsi" w:hAnsiTheme="majorHAnsi" w:cstheme="majorHAnsi"/>
          <w:lang w:val="it-IT"/>
        </w:rPr>
        <w:t xml:space="preserve"> - Grado di innovatività (tecnologie, tecniche, nuovi prodotti):</w:t>
      </w:r>
    </w:p>
    <w:tbl>
      <w:tblPr>
        <w:tblStyle w:val="Grigliatabella"/>
        <w:tblW w:w="13307" w:type="dxa"/>
        <w:tblLook w:val="04A0" w:firstRow="1" w:lastRow="0" w:firstColumn="1" w:lastColumn="0" w:noHBand="0" w:noVBand="1"/>
      </w:tblPr>
      <w:tblGrid>
        <w:gridCol w:w="13307"/>
      </w:tblGrid>
      <w:tr w:rsidR="00AF52CB" w:rsidRPr="00863D8C" w14:paraId="103D69CD" w14:textId="77777777" w:rsidTr="001964E9">
        <w:trPr>
          <w:trHeight w:val="297"/>
        </w:trPr>
        <w:tc>
          <w:tcPr>
            <w:tcW w:w="13307" w:type="dxa"/>
          </w:tcPr>
          <w:p w14:paraId="0108796E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6C839D7B" w14:textId="5ED3DE6A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</w:tc>
      </w:tr>
    </w:tbl>
    <w:p w14:paraId="37925AD8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1F10A987" w14:textId="44BFDB09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a.2</w:t>
      </w:r>
      <w:r w:rsidR="00A939B8">
        <w:rPr>
          <w:rFonts w:asciiTheme="majorHAnsi" w:hAnsiTheme="majorHAnsi" w:cstheme="majorHAnsi"/>
          <w:lang w:val="it-IT"/>
        </w:rPr>
        <w:t>.1)</w:t>
      </w:r>
      <w:r w:rsidRPr="00863D8C">
        <w:rPr>
          <w:rFonts w:asciiTheme="majorHAnsi" w:hAnsiTheme="majorHAnsi" w:cstheme="majorHAnsi"/>
          <w:lang w:val="it-IT"/>
        </w:rPr>
        <w:t xml:space="preserve"> - Capacità di generare nuova occupazione:</w:t>
      </w:r>
    </w:p>
    <w:tbl>
      <w:tblPr>
        <w:tblStyle w:val="Grigliatabella"/>
        <w:tblW w:w="13283" w:type="dxa"/>
        <w:tblLook w:val="04A0" w:firstRow="1" w:lastRow="0" w:firstColumn="1" w:lastColumn="0" w:noHBand="0" w:noVBand="1"/>
      </w:tblPr>
      <w:tblGrid>
        <w:gridCol w:w="13283"/>
      </w:tblGrid>
      <w:tr w:rsidR="00AF52CB" w:rsidRPr="00863D8C" w14:paraId="235E6ECE" w14:textId="77777777" w:rsidTr="001964E9">
        <w:trPr>
          <w:trHeight w:val="309"/>
        </w:trPr>
        <w:tc>
          <w:tcPr>
            <w:tcW w:w="13283" w:type="dxa"/>
          </w:tcPr>
          <w:p w14:paraId="275D1189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  <w:p w14:paraId="5D446187" w14:textId="6EF425DA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</w:tc>
      </w:tr>
    </w:tbl>
    <w:p w14:paraId="0208EEB7" w14:textId="77777777" w:rsidR="001964E9" w:rsidRDefault="001964E9">
      <w:pPr>
        <w:rPr>
          <w:rFonts w:asciiTheme="majorHAnsi" w:hAnsiTheme="majorHAnsi" w:cstheme="majorHAnsi"/>
          <w:lang w:val="it-IT"/>
        </w:rPr>
      </w:pPr>
    </w:p>
    <w:p w14:paraId="566DA97C" w14:textId="2D0FAE3D" w:rsidR="007B4DFE" w:rsidRPr="007B4DFE" w:rsidRDefault="007B4DFE">
      <w:pPr>
        <w:rPr>
          <w:rFonts w:asciiTheme="majorHAnsi" w:hAnsiTheme="majorHAnsi" w:cstheme="majorHAnsi"/>
          <w:b/>
          <w:bCs/>
          <w:lang w:val="it-IT"/>
        </w:rPr>
      </w:pPr>
      <w:r w:rsidRPr="007B4DFE">
        <w:rPr>
          <w:rFonts w:asciiTheme="majorHAnsi" w:hAnsiTheme="majorHAnsi" w:cstheme="majorHAnsi"/>
          <w:b/>
          <w:bCs/>
          <w:lang w:val="it-IT"/>
        </w:rPr>
        <w:t>b) Efficienza attuativa</w:t>
      </w:r>
    </w:p>
    <w:p w14:paraId="78CDAADA" w14:textId="70AEB4D4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b.1</w:t>
      </w:r>
      <w:r w:rsidR="00A939B8">
        <w:rPr>
          <w:rFonts w:asciiTheme="majorHAnsi" w:hAnsiTheme="majorHAnsi" w:cstheme="majorHAnsi"/>
          <w:lang w:val="it-IT"/>
        </w:rPr>
        <w:t>.1)</w:t>
      </w:r>
      <w:r w:rsidRPr="00863D8C">
        <w:rPr>
          <w:rFonts w:asciiTheme="majorHAnsi" w:hAnsiTheme="majorHAnsi" w:cstheme="majorHAnsi"/>
          <w:lang w:val="it-IT"/>
        </w:rPr>
        <w:t xml:space="preserve"> - Breve descrizione del mercato di riferimento (trend e dimensioni):</w:t>
      </w:r>
    </w:p>
    <w:tbl>
      <w:tblPr>
        <w:tblStyle w:val="Grigliatabella"/>
        <w:tblW w:w="13283" w:type="dxa"/>
        <w:tblLook w:val="04A0" w:firstRow="1" w:lastRow="0" w:firstColumn="1" w:lastColumn="0" w:noHBand="0" w:noVBand="1"/>
      </w:tblPr>
      <w:tblGrid>
        <w:gridCol w:w="13283"/>
      </w:tblGrid>
      <w:tr w:rsidR="00AF52CB" w:rsidRPr="00863D8C" w14:paraId="4554535B" w14:textId="77777777" w:rsidTr="001964E9">
        <w:trPr>
          <w:trHeight w:val="343"/>
        </w:trPr>
        <w:tc>
          <w:tcPr>
            <w:tcW w:w="13283" w:type="dxa"/>
          </w:tcPr>
          <w:p w14:paraId="3424EC8E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05205B1E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089B9F57" w14:textId="77777777" w:rsidR="007B4DFE" w:rsidRDefault="007B4DFE">
      <w:pPr>
        <w:rPr>
          <w:rFonts w:asciiTheme="majorHAnsi" w:hAnsiTheme="majorHAnsi" w:cstheme="majorHAnsi"/>
          <w:lang w:val="it-IT"/>
        </w:rPr>
      </w:pPr>
    </w:p>
    <w:p w14:paraId="333536A3" w14:textId="72F4C710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b.1</w:t>
      </w:r>
      <w:r w:rsidR="00A939B8">
        <w:rPr>
          <w:rFonts w:asciiTheme="majorHAnsi" w:hAnsiTheme="majorHAnsi" w:cstheme="majorHAnsi"/>
          <w:lang w:val="it-IT"/>
        </w:rPr>
        <w:t>.2)</w:t>
      </w:r>
      <w:r w:rsidRPr="00863D8C">
        <w:rPr>
          <w:rFonts w:asciiTheme="majorHAnsi" w:hAnsiTheme="majorHAnsi" w:cstheme="majorHAnsi"/>
          <w:lang w:val="it-IT"/>
        </w:rPr>
        <w:t xml:space="preserve"> - Cofinanziamento - Cofinanziamento (€)</w:t>
      </w:r>
      <w:r w:rsidR="002E65D8" w:rsidRPr="00863D8C">
        <w:rPr>
          <w:rFonts w:asciiTheme="majorHAnsi" w:hAnsiTheme="majorHAnsi" w:cstheme="majorHAnsi"/>
          <w:lang w:val="it-IT"/>
        </w:rPr>
        <w:t xml:space="preserve"> (%)</w:t>
      </w:r>
      <w:r w:rsidR="007B4DFE">
        <w:rPr>
          <w:rFonts w:asciiTheme="majorHAnsi" w:hAnsiTheme="majorHAnsi" w:cstheme="majorHAnsi"/>
          <w:lang w:val="it-IT"/>
        </w:rPr>
        <w:t>:</w:t>
      </w:r>
    </w:p>
    <w:tbl>
      <w:tblPr>
        <w:tblStyle w:val="Grigliatabella"/>
        <w:tblW w:w="13103" w:type="dxa"/>
        <w:tblLook w:val="04A0" w:firstRow="1" w:lastRow="0" w:firstColumn="1" w:lastColumn="0" w:noHBand="0" w:noVBand="1"/>
      </w:tblPr>
      <w:tblGrid>
        <w:gridCol w:w="13103"/>
      </w:tblGrid>
      <w:tr w:rsidR="00AF52CB" w:rsidRPr="00863D8C" w14:paraId="43F207FD" w14:textId="77777777" w:rsidTr="001964E9">
        <w:trPr>
          <w:trHeight w:val="274"/>
        </w:trPr>
        <w:tc>
          <w:tcPr>
            <w:tcW w:w="13103" w:type="dxa"/>
          </w:tcPr>
          <w:p w14:paraId="0E075DA0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1B7DCB6E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82C1E82" w14:textId="77777777" w:rsidR="002E65D8" w:rsidRPr="00863D8C" w:rsidRDefault="002E65D8">
      <w:pPr>
        <w:rPr>
          <w:rFonts w:asciiTheme="majorHAnsi" w:hAnsiTheme="majorHAnsi" w:cstheme="majorHAnsi"/>
          <w:lang w:val="it-IT"/>
        </w:rPr>
      </w:pPr>
    </w:p>
    <w:p w14:paraId="4A05E8F6" w14:textId="600D3AFE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b.2</w:t>
      </w:r>
      <w:r w:rsidR="00A939B8">
        <w:rPr>
          <w:rFonts w:asciiTheme="majorHAnsi" w:hAnsiTheme="majorHAnsi" w:cstheme="majorHAnsi"/>
          <w:lang w:val="it-IT"/>
        </w:rPr>
        <w:t>.1)</w:t>
      </w:r>
      <w:r w:rsidRPr="00863D8C">
        <w:rPr>
          <w:rFonts w:asciiTheme="majorHAnsi" w:hAnsiTheme="majorHAnsi" w:cstheme="majorHAnsi"/>
          <w:lang w:val="it-IT"/>
        </w:rPr>
        <w:t xml:space="preserve"> - Competenze integrate e diversificate</w:t>
      </w:r>
      <w:r w:rsidR="0093718D">
        <w:rPr>
          <w:rFonts w:asciiTheme="majorHAnsi" w:hAnsiTheme="majorHAnsi" w:cstheme="majorHAnsi"/>
          <w:lang w:val="it-IT"/>
        </w:rPr>
        <w:t xml:space="preserve"> del richiedente e/o</w:t>
      </w:r>
      <w:r w:rsidRPr="00863D8C">
        <w:rPr>
          <w:rFonts w:asciiTheme="majorHAnsi" w:hAnsiTheme="majorHAnsi" w:cstheme="majorHAnsi"/>
          <w:lang w:val="it-IT"/>
        </w:rPr>
        <w:t xml:space="preserve"> del team:</w:t>
      </w:r>
    </w:p>
    <w:tbl>
      <w:tblPr>
        <w:tblStyle w:val="Grigliatabella"/>
        <w:tblW w:w="12959" w:type="dxa"/>
        <w:tblLook w:val="04A0" w:firstRow="1" w:lastRow="0" w:firstColumn="1" w:lastColumn="0" w:noHBand="0" w:noVBand="1"/>
      </w:tblPr>
      <w:tblGrid>
        <w:gridCol w:w="12959"/>
      </w:tblGrid>
      <w:tr w:rsidR="00AF52CB" w:rsidRPr="00863D8C" w14:paraId="730245DA" w14:textId="77777777" w:rsidTr="001964E9">
        <w:trPr>
          <w:trHeight w:val="539"/>
        </w:trPr>
        <w:tc>
          <w:tcPr>
            <w:tcW w:w="12959" w:type="dxa"/>
          </w:tcPr>
          <w:p w14:paraId="2A8818D4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5FC711C9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42C07B02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393EA35F" w14:textId="03AFC946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b.2</w:t>
      </w:r>
      <w:r w:rsidR="00A939B8">
        <w:rPr>
          <w:rFonts w:asciiTheme="majorHAnsi" w:hAnsiTheme="majorHAnsi" w:cstheme="majorHAnsi"/>
          <w:lang w:val="it-IT"/>
        </w:rPr>
        <w:t>.2)</w:t>
      </w:r>
      <w:r w:rsidRPr="00863D8C">
        <w:rPr>
          <w:rFonts w:asciiTheme="majorHAnsi" w:hAnsiTheme="majorHAnsi" w:cstheme="majorHAnsi"/>
          <w:lang w:val="it-IT"/>
        </w:rPr>
        <w:t xml:space="preserve"> - Esperienza gestionale e organizzativa dell’impresa: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887"/>
      </w:tblGrid>
      <w:tr w:rsidR="00AF52CB" w:rsidRPr="00863D8C" w14:paraId="476C7F59" w14:textId="77777777" w:rsidTr="001964E9">
        <w:trPr>
          <w:trHeight w:val="480"/>
        </w:trPr>
        <w:tc>
          <w:tcPr>
            <w:tcW w:w="12887" w:type="dxa"/>
          </w:tcPr>
          <w:p w14:paraId="5D5C0468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330E51FF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2E88BC9" w14:textId="77777777" w:rsidR="001964E9" w:rsidRPr="00863D8C" w:rsidRDefault="001964E9">
      <w:pPr>
        <w:rPr>
          <w:rFonts w:asciiTheme="majorHAnsi" w:hAnsiTheme="majorHAnsi" w:cstheme="majorHAnsi"/>
          <w:lang w:val="it-IT"/>
        </w:rPr>
      </w:pPr>
    </w:p>
    <w:p w14:paraId="5284B18C" w14:textId="479C1676" w:rsidR="0093718D" w:rsidRPr="0093718D" w:rsidRDefault="0093718D">
      <w:pPr>
        <w:rPr>
          <w:rFonts w:asciiTheme="majorHAnsi" w:hAnsiTheme="majorHAnsi" w:cstheme="majorHAnsi"/>
          <w:b/>
          <w:bCs/>
          <w:lang w:val="it-IT"/>
        </w:rPr>
      </w:pPr>
      <w:r w:rsidRPr="0093718D">
        <w:rPr>
          <w:rFonts w:asciiTheme="majorHAnsi" w:hAnsiTheme="majorHAnsi" w:cstheme="majorHAnsi"/>
          <w:b/>
          <w:bCs/>
          <w:lang w:val="it-IT"/>
        </w:rPr>
        <w:t>c) Qualità intrinseca della proposta e integrazione con altri interventi</w:t>
      </w:r>
    </w:p>
    <w:p w14:paraId="285E5FC3" w14:textId="34A17311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c.1</w:t>
      </w:r>
      <w:r w:rsidR="00A939B8">
        <w:rPr>
          <w:rFonts w:asciiTheme="majorHAnsi" w:hAnsiTheme="majorHAnsi" w:cstheme="majorHAnsi"/>
          <w:lang w:val="it-IT"/>
        </w:rPr>
        <w:t>.1)</w:t>
      </w:r>
      <w:r w:rsidRPr="00863D8C">
        <w:rPr>
          <w:rFonts w:asciiTheme="majorHAnsi" w:hAnsiTheme="majorHAnsi" w:cstheme="majorHAnsi"/>
          <w:lang w:val="it-IT"/>
        </w:rPr>
        <w:t xml:space="preserve"> - Analisi del contesto e dei fabbisogni: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839"/>
      </w:tblGrid>
      <w:tr w:rsidR="00AF52CB" w:rsidRPr="00863D8C" w14:paraId="7354D40D" w14:textId="77777777" w:rsidTr="001964E9">
        <w:trPr>
          <w:trHeight w:val="527"/>
        </w:trPr>
        <w:tc>
          <w:tcPr>
            <w:tcW w:w="12839" w:type="dxa"/>
          </w:tcPr>
          <w:p w14:paraId="6656CEB9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lastRenderedPageBreak/>
              <w:t xml:space="preserve"> </w:t>
            </w:r>
          </w:p>
          <w:p w14:paraId="478C7AEE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D2C19F3" w14:textId="77777777" w:rsidR="001964E9" w:rsidRPr="0008175F" w:rsidRDefault="001964E9">
      <w:pPr>
        <w:rPr>
          <w:rFonts w:asciiTheme="majorHAnsi" w:hAnsiTheme="majorHAnsi" w:cstheme="majorHAnsi"/>
          <w:sz w:val="10"/>
          <w:szCs w:val="10"/>
          <w:lang w:val="it-IT"/>
        </w:rPr>
      </w:pPr>
    </w:p>
    <w:p w14:paraId="1857DD87" w14:textId="2461E136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c.1</w:t>
      </w:r>
      <w:r w:rsidR="00A939B8">
        <w:rPr>
          <w:rFonts w:asciiTheme="majorHAnsi" w:hAnsiTheme="majorHAnsi" w:cstheme="majorHAnsi"/>
          <w:lang w:val="it-IT"/>
        </w:rPr>
        <w:t>.2)</w:t>
      </w:r>
      <w:r w:rsidRPr="00863D8C">
        <w:rPr>
          <w:rFonts w:asciiTheme="majorHAnsi" w:hAnsiTheme="majorHAnsi" w:cstheme="majorHAnsi"/>
          <w:lang w:val="it-IT"/>
        </w:rPr>
        <w:t xml:space="preserve"> - Presenza di dati, studi o indagini a supporto: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935"/>
      </w:tblGrid>
      <w:tr w:rsidR="00AF52CB" w:rsidRPr="00863D8C" w14:paraId="38C72D06" w14:textId="77777777" w:rsidTr="001964E9">
        <w:trPr>
          <w:trHeight w:val="492"/>
        </w:trPr>
        <w:tc>
          <w:tcPr>
            <w:tcW w:w="12935" w:type="dxa"/>
          </w:tcPr>
          <w:p w14:paraId="24511B33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7DDA3F9C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585C8002" w14:textId="77777777" w:rsidR="001964E9" w:rsidRPr="0008175F" w:rsidRDefault="001964E9">
      <w:pPr>
        <w:rPr>
          <w:rFonts w:asciiTheme="majorHAnsi" w:hAnsiTheme="majorHAnsi" w:cstheme="majorHAnsi"/>
          <w:sz w:val="10"/>
          <w:szCs w:val="10"/>
          <w:lang w:val="it-IT"/>
        </w:rPr>
      </w:pPr>
    </w:p>
    <w:p w14:paraId="4C1701A4" w14:textId="3B5D83B3" w:rsidR="00AF52CB" w:rsidRPr="00863D8C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c.1</w:t>
      </w:r>
      <w:r w:rsidR="00A939B8">
        <w:rPr>
          <w:rFonts w:asciiTheme="majorHAnsi" w:hAnsiTheme="majorHAnsi" w:cstheme="majorHAnsi"/>
          <w:lang w:val="it-IT"/>
        </w:rPr>
        <w:t>.3)</w:t>
      </w:r>
      <w:r w:rsidRPr="00863D8C">
        <w:rPr>
          <w:rFonts w:asciiTheme="majorHAnsi" w:hAnsiTheme="majorHAnsi" w:cstheme="majorHAnsi"/>
          <w:lang w:val="it-IT"/>
        </w:rPr>
        <w:t xml:space="preserve"> - Sinergie con altri soggetti o filiere locali: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935"/>
      </w:tblGrid>
      <w:tr w:rsidR="00AF52CB" w:rsidRPr="00863D8C" w14:paraId="7F59D4E9" w14:textId="77777777" w:rsidTr="001964E9">
        <w:trPr>
          <w:trHeight w:val="504"/>
        </w:trPr>
        <w:tc>
          <w:tcPr>
            <w:tcW w:w="12935" w:type="dxa"/>
          </w:tcPr>
          <w:p w14:paraId="054E274A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29A6CED7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0D158135" w14:textId="77777777" w:rsidR="001964E9" w:rsidRPr="0008175F" w:rsidRDefault="001964E9">
      <w:pPr>
        <w:rPr>
          <w:rFonts w:asciiTheme="majorHAnsi" w:hAnsiTheme="majorHAnsi" w:cstheme="majorHAnsi"/>
          <w:sz w:val="10"/>
          <w:szCs w:val="10"/>
          <w:lang w:val="it-IT"/>
        </w:rPr>
      </w:pPr>
    </w:p>
    <w:p w14:paraId="7301F5B1" w14:textId="00DEE65B" w:rsidR="0093718D" w:rsidRDefault="00A939B8">
      <w:pPr>
        <w:rPr>
          <w:rFonts w:asciiTheme="majorHAnsi" w:hAnsiTheme="majorHAnsi" w:cstheme="majorHAnsi"/>
          <w:lang w:val="it-IT"/>
        </w:rPr>
      </w:pPr>
      <w:r w:rsidRPr="00A939B8">
        <w:rPr>
          <w:rFonts w:asciiTheme="majorHAnsi" w:hAnsiTheme="majorHAnsi" w:cstheme="majorHAnsi"/>
          <w:lang w:val="it-IT"/>
        </w:rPr>
        <w:t xml:space="preserve">c.2.1) </w:t>
      </w:r>
      <w:r w:rsidRPr="00863D8C">
        <w:rPr>
          <w:rFonts w:asciiTheme="majorHAnsi" w:hAnsiTheme="majorHAnsi" w:cstheme="majorHAnsi"/>
          <w:lang w:val="it-IT"/>
        </w:rPr>
        <w:t xml:space="preserve">- Impresa femminile o giovanile: </w:t>
      </w:r>
    </w:p>
    <w:p w14:paraId="03EF516B" w14:textId="6C45D717" w:rsidR="0093718D" w:rsidRDefault="0093718D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 xml:space="preserve">[ ] No </w:t>
      </w:r>
    </w:p>
    <w:p w14:paraId="5F5A1694" w14:textId="653D839F" w:rsidR="0093718D" w:rsidRDefault="001560A3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 xml:space="preserve">[ ] Sì, specificare: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803"/>
      </w:tblGrid>
      <w:tr w:rsidR="00AF52CB" w:rsidRPr="00863D8C" w14:paraId="5E4B1767" w14:textId="77777777" w:rsidTr="001964E9">
        <w:trPr>
          <w:trHeight w:val="644"/>
        </w:trPr>
        <w:tc>
          <w:tcPr>
            <w:tcW w:w="12803" w:type="dxa"/>
          </w:tcPr>
          <w:p w14:paraId="72F3844C" w14:textId="77777777" w:rsidR="00AF52CB" w:rsidRPr="00863D8C" w:rsidRDefault="001560A3">
            <w:pPr>
              <w:rPr>
                <w:rFonts w:asciiTheme="majorHAnsi" w:hAnsiTheme="majorHAnsi" w:cstheme="majorHAnsi"/>
                <w:lang w:val="it-IT"/>
              </w:rPr>
            </w:pPr>
            <w:r w:rsidRPr="00863D8C">
              <w:rPr>
                <w:rFonts w:asciiTheme="majorHAnsi" w:hAnsiTheme="majorHAnsi" w:cstheme="majorHAnsi"/>
                <w:lang w:val="it-IT"/>
              </w:rPr>
              <w:t xml:space="preserve"> </w:t>
            </w:r>
          </w:p>
          <w:p w14:paraId="60D1738F" w14:textId="77777777" w:rsidR="001964E9" w:rsidRPr="00863D8C" w:rsidRDefault="001964E9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661C5C0A" w14:textId="77777777" w:rsidR="00A939B8" w:rsidRPr="0008175F" w:rsidRDefault="00A939B8">
      <w:pPr>
        <w:rPr>
          <w:rFonts w:cstheme="majorHAnsi"/>
          <w:sz w:val="16"/>
          <w:szCs w:val="16"/>
          <w:lang w:val="it-IT"/>
        </w:rPr>
      </w:pPr>
    </w:p>
    <w:p w14:paraId="6F9BA766" w14:textId="05C78CCA" w:rsidR="00A939B8" w:rsidRPr="0093718D" w:rsidRDefault="00A939B8" w:rsidP="00A939B8">
      <w:pPr>
        <w:rPr>
          <w:rFonts w:asciiTheme="majorHAnsi" w:hAnsiTheme="majorHAnsi" w:cstheme="majorHAnsi"/>
          <w:b/>
          <w:bCs/>
          <w:lang w:val="it-IT"/>
        </w:rPr>
      </w:pPr>
      <w:r>
        <w:rPr>
          <w:rFonts w:asciiTheme="majorHAnsi" w:hAnsiTheme="majorHAnsi" w:cstheme="majorHAnsi"/>
          <w:b/>
          <w:bCs/>
          <w:lang w:val="it-IT"/>
        </w:rPr>
        <w:t>d) Premialità</w:t>
      </w:r>
    </w:p>
    <w:p w14:paraId="6903C625" w14:textId="4A70C6F8" w:rsidR="00A939B8" w:rsidRDefault="00A939B8" w:rsidP="00A939B8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d</w:t>
      </w:r>
      <w:r w:rsidRPr="00863D8C">
        <w:rPr>
          <w:rFonts w:asciiTheme="majorHAnsi" w:hAnsiTheme="majorHAnsi" w:cstheme="majorHAnsi"/>
          <w:lang w:val="it-IT"/>
        </w:rPr>
        <w:t>.</w:t>
      </w:r>
      <w:r>
        <w:rPr>
          <w:rFonts w:asciiTheme="majorHAnsi" w:hAnsiTheme="majorHAnsi" w:cstheme="majorHAnsi"/>
          <w:lang w:val="it-IT"/>
        </w:rPr>
        <w:t>1.1)</w:t>
      </w:r>
      <w:r w:rsidRPr="00863D8C">
        <w:rPr>
          <w:rFonts w:asciiTheme="majorHAnsi" w:hAnsiTheme="majorHAnsi" w:cstheme="majorHAnsi"/>
          <w:lang w:val="it-IT"/>
        </w:rPr>
        <w:t xml:space="preserve"> - </w:t>
      </w:r>
      <w:r w:rsidRPr="00A939B8">
        <w:rPr>
          <w:rFonts w:asciiTheme="majorHAnsi" w:hAnsiTheme="majorHAnsi" w:cstheme="majorHAnsi"/>
          <w:lang w:val="it-IT"/>
        </w:rPr>
        <w:t>Legge regionale 29 novembre 2023, n. 51 - Premialità nelle procedure di aggiudicazione di contratti pubblici per le imprese resistenti alla criminalità organizzata</w:t>
      </w:r>
      <w:r w:rsidRPr="00863D8C">
        <w:rPr>
          <w:rFonts w:asciiTheme="majorHAnsi" w:hAnsiTheme="majorHAnsi" w:cstheme="majorHAnsi"/>
          <w:lang w:val="it-IT"/>
        </w:rPr>
        <w:t xml:space="preserve">: </w:t>
      </w:r>
    </w:p>
    <w:p w14:paraId="338B20A0" w14:textId="77777777" w:rsidR="0008175F" w:rsidRDefault="00A939B8" w:rsidP="00A939B8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 xml:space="preserve">[ ] Sì </w:t>
      </w:r>
    </w:p>
    <w:p w14:paraId="5F66D30A" w14:textId="77777777" w:rsidR="0008175F" w:rsidRDefault="00A939B8">
      <w:pPr>
        <w:rPr>
          <w:rFonts w:asciiTheme="majorHAnsi" w:hAnsiTheme="majorHAnsi" w:cstheme="majorHAnsi"/>
          <w:lang w:val="it-IT"/>
        </w:rPr>
      </w:pPr>
      <w:r w:rsidRPr="00863D8C">
        <w:rPr>
          <w:rFonts w:asciiTheme="majorHAnsi" w:hAnsiTheme="majorHAnsi" w:cstheme="majorHAnsi"/>
          <w:lang w:val="it-IT"/>
        </w:rPr>
        <w:t>[ ] No</w:t>
      </w:r>
    </w:p>
    <w:p w14:paraId="77129F96" w14:textId="06BB10CF" w:rsidR="0093718D" w:rsidRDefault="0093718D">
      <w:pPr>
        <w:rPr>
          <w:rFonts w:asciiTheme="majorHAnsi" w:eastAsiaTheme="majorEastAsia" w:hAnsiTheme="majorHAnsi" w:cstheme="majorHAnsi"/>
          <w:b/>
          <w:bCs/>
          <w:color w:val="4F81BD" w:themeColor="accent1"/>
          <w:lang w:val="it-IT"/>
        </w:rPr>
      </w:pPr>
    </w:p>
    <w:p w14:paraId="01CDBE30" w14:textId="25CECC17" w:rsidR="00AF52CB" w:rsidRPr="00863D8C" w:rsidRDefault="001560A3">
      <w:pPr>
        <w:pStyle w:val="Titolo2"/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t xml:space="preserve">5. </w:t>
      </w:r>
      <w:r w:rsidR="00863D8C" w:rsidRPr="00863D8C">
        <w:rPr>
          <w:rFonts w:cstheme="majorHAnsi"/>
          <w:sz w:val="22"/>
          <w:szCs w:val="22"/>
          <w:lang w:val="it-IT"/>
        </w:rPr>
        <w:t>DETTAGLIO DEL COSTO TOTALE DELL'INVESTIMENTO</w:t>
      </w:r>
    </w:p>
    <w:p w14:paraId="3877C216" w14:textId="77777777" w:rsidR="00863D8C" w:rsidRPr="00863D8C" w:rsidRDefault="00863D8C" w:rsidP="00863D8C">
      <w:pPr>
        <w:rPr>
          <w:rFonts w:asciiTheme="majorHAnsi" w:hAnsiTheme="majorHAnsi" w:cstheme="majorHAnsi"/>
          <w:lang w:val="it-IT"/>
        </w:rPr>
      </w:pPr>
    </w:p>
    <w:tbl>
      <w:tblPr>
        <w:tblW w:w="462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1"/>
        <w:gridCol w:w="4577"/>
        <w:gridCol w:w="1982"/>
        <w:gridCol w:w="1527"/>
        <w:gridCol w:w="1985"/>
        <w:gridCol w:w="62"/>
      </w:tblGrid>
      <w:tr w:rsidR="00DE100E" w:rsidRPr="00863D8C" w14:paraId="65C9B1C9" w14:textId="77777777" w:rsidTr="00DE100E">
        <w:trPr>
          <w:trHeight w:val="283"/>
          <w:jc w:val="center"/>
        </w:trPr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EAF1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>Voci di Spesa</w:t>
            </w:r>
          </w:p>
        </w:tc>
        <w:tc>
          <w:tcPr>
            <w:tcW w:w="1910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FBD0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>Descrizione</w:t>
            </w:r>
          </w:p>
        </w:tc>
        <w:tc>
          <w:tcPr>
            <w:tcW w:w="827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44A66" w14:textId="77777777" w:rsidR="0093718D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>Spesa Ammissibili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0DB38DD0" w14:textId="69E35949" w:rsidR="0093718D" w:rsidRPr="00863D8C" w:rsidRDefault="005526FF" w:rsidP="005526FF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</w:t>
            </w:r>
            <w:r w:rsidR="0093718D">
              <w:rPr>
                <w:rFonts w:ascii="Calibri" w:hAnsi="Calibri" w:cs="Calibri"/>
                <w:b/>
                <w:sz w:val="22"/>
                <w:szCs w:val="22"/>
              </w:rPr>
              <w:t xml:space="preserve">ax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€ 75</w:t>
            </w:r>
            <w:r w:rsidR="0093718D">
              <w:rPr>
                <w:rFonts w:ascii="Calibri" w:hAnsi="Calibri" w:cs="Calibri"/>
                <w:b/>
                <w:sz w:val="22"/>
                <w:szCs w:val="22"/>
              </w:rPr>
              <w:t>.000,00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416F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>Spesa non Ammissibili (diverse da IVA non ammissibili)</w:t>
            </w:r>
          </w:p>
        </w:tc>
        <w:tc>
          <w:tcPr>
            <w:tcW w:w="8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2CB1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>Totale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7044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6213F31C" w14:textId="77777777" w:rsidTr="00666A7B">
        <w:trPr>
          <w:trHeight w:val="283"/>
          <w:jc w:val="center"/>
        </w:trPr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6485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>Importo totale</w:t>
            </w:r>
          </w:p>
        </w:tc>
        <w:tc>
          <w:tcPr>
            <w:tcW w:w="1910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1B65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C79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ACF97" w14:textId="6B9628CF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A9E7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ED19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9CB4BC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BDA05" w14:textId="3D5F34C5" w:rsidR="00DE100E" w:rsidRPr="00ED2D62" w:rsidRDefault="00DE100E" w:rsidP="00DE100E">
            <w:pPr>
              <w:pStyle w:val="Paragrafoelenco1"/>
              <w:numPr>
                <w:ilvl w:val="0"/>
                <w:numId w:val="11"/>
              </w:numPr>
              <w:tabs>
                <w:tab w:val="clear" w:pos="567"/>
                <w:tab w:val="left" w:pos="380"/>
              </w:tabs>
              <w:spacing w:after="0"/>
              <w:ind w:left="96" w:firstLine="1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</w:t>
            </w:r>
            <w:r w:rsidRPr="00A21B69">
              <w:rPr>
                <w:color w:val="000000" w:themeColor="text1"/>
                <w:sz w:val="24"/>
              </w:rPr>
              <w:t xml:space="preserve">deguamento dei </w:t>
            </w:r>
            <w:r w:rsidRPr="00ED2D62">
              <w:rPr>
                <w:color w:val="000000" w:themeColor="text1"/>
                <w:sz w:val="24"/>
              </w:rPr>
              <w:t>locali e degli impianti nel limite del 60% dell’investimento ammissibile</w:t>
            </w:r>
            <w:r>
              <w:rPr>
                <w:color w:val="000000" w:themeColor="text1"/>
                <w:sz w:val="24"/>
              </w:rPr>
              <w:t xml:space="preserve"> (</w:t>
            </w:r>
            <w:r w:rsidRPr="00DE100E">
              <w:rPr>
                <w:i/>
                <w:iCs/>
                <w:color w:val="000000" w:themeColor="text1"/>
                <w:sz w:val="24"/>
              </w:rPr>
              <w:t>paragrafo 3.3 lettera a) dell’Avviso</w:t>
            </w:r>
            <w:r>
              <w:rPr>
                <w:color w:val="000000" w:themeColor="text1"/>
                <w:sz w:val="24"/>
              </w:rPr>
              <w:t>)</w:t>
            </w:r>
          </w:p>
          <w:p w14:paraId="32626CCA" w14:textId="46E7D219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43F4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C3B9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7F86A" w14:textId="620EC486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1B01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CEA9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2ADC2F0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668A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ACA2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B20E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AF23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1C460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7975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FC0716C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C51C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AE58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49E3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6C84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EF26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6881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A5E6B7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C0B4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9BB3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F588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464C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AD41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E6B61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678C7059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E5F7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250C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07F6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4B8B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DF93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DFB6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410245E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EEC0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2651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E2B2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A6FA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A368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9CEB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C68126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0310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564D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B0FC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A416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BF81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964D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412F47A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7D910" w14:textId="411EF551" w:rsidR="0093718D" w:rsidRPr="00DE100E" w:rsidRDefault="00DE100E" w:rsidP="00DE100E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color w:val="000000" w:themeColor="text1"/>
                <w:sz w:val="24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2. </w:t>
            </w:r>
            <w:r w:rsidR="0093718D" w:rsidRPr="00863D8C">
              <w:rPr>
                <w:rFonts w:asciiTheme="majorHAnsi" w:hAnsiTheme="majorHAnsi" w:cstheme="majorHAnsi"/>
                <w:b/>
                <w:szCs w:val="22"/>
              </w:rPr>
              <w:t>macchinari attrezzature</w:t>
            </w:r>
            <w:r w:rsidRPr="00DE100E">
              <w:rPr>
                <w:i/>
                <w:i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EFCF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BC53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9598C" w14:textId="7AA88F1F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D1AC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9837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62D57F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9E13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195E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FBAA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91B7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FB36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2EE2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437981F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562F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1B62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6DB8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FA0B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51D1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AC7D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0E4C6D4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3E46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F43E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BC22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3A9C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53B3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E8E5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5144A3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CAAF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80B5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6FBB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346F4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DED0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B17A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61C207B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FCF4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F087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5AAB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3A36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137C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4E47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F80D9C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6C6C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5A88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FE94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57AF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9B7A0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6053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E679D5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F27BF" w14:textId="6D33878A" w:rsidR="0093718D" w:rsidRPr="00863D8C" w:rsidRDefault="00DE100E" w:rsidP="00DE100E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3. B</w:t>
            </w:r>
            <w:r w:rsidRPr="00DE100E">
              <w:rPr>
                <w:rFonts w:asciiTheme="majorHAnsi" w:hAnsiTheme="majorHAnsi" w:cstheme="majorHAnsi"/>
                <w:b/>
                <w:szCs w:val="22"/>
              </w:rPr>
              <w:t xml:space="preserve">eni usati </w:t>
            </w:r>
            <w:r>
              <w:rPr>
                <w:rStyle w:val="Rimandonotaapidipagina"/>
                <w:rFonts w:asciiTheme="majorHAnsi" w:hAnsiTheme="majorHAnsi" w:cstheme="majorHAnsi"/>
                <w:b/>
                <w:szCs w:val="22"/>
              </w:rPr>
              <w:footnoteReference w:id="1"/>
            </w:r>
            <w:r w:rsidRPr="00DE100E">
              <w:rPr>
                <w:rFonts w:asciiTheme="majorHAnsi" w:hAnsiTheme="majorHAnsi" w:cstheme="majorHAnsi"/>
                <w:b/>
                <w:szCs w:val="22"/>
              </w:rPr>
              <w:t>nel limite del 5% dell’investimento ammissibile</w:t>
            </w:r>
            <w:r w:rsidR="00E857C6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  <w:r w:rsidR="00E857C6">
              <w:rPr>
                <w:color w:val="000000" w:themeColor="text1"/>
                <w:sz w:val="24"/>
              </w:rPr>
              <w:t>(</w:t>
            </w:r>
            <w:r w:rsidR="00E857C6" w:rsidRPr="00DE100E">
              <w:rPr>
                <w:i/>
                <w:iCs/>
                <w:color w:val="000000" w:themeColor="text1"/>
                <w:sz w:val="24"/>
              </w:rPr>
              <w:t xml:space="preserve">paragrafo 3.3 lettera </w:t>
            </w:r>
            <w:r w:rsidR="00E857C6">
              <w:rPr>
                <w:i/>
                <w:iCs/>
                <w:color w:val="000000" w:themeColor="text1"/>
                <w:sz w:val="24"/>
              </w:rPr>
              <w:t>c</w:t>
            </w:r>
            <w:r w:rsidR="00E857C6" w:rsidRPr="00DE100E">
              <w:rPr>
                <w:i/>
                <w:iCs/>
                <w:color w:val="000000" w:themeColor="text1"/>
                <w:sz w:val="24"/>
              </w:rPr>
              <w:t>) dell’Avviso</w:t>
            </w:r>
            <w:r w:rsidR="00E857C6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4814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193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618F5E" w14:textId="2F879744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5C25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C8DF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97E5858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CF20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AD7F9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55CB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19DA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B22E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7F4E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90F08EB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FE65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5B03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67DD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6294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A348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EE21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2570BFAC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5D1B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B827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819E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62EC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E225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7984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D8D608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5F94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92A2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302B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8B290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2AF2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F6B72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E6808B3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D127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AC0B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F0F2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4541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B77F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5DE4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DC1996F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296D0" w14:textId="057CF933" w:rsidR="00DE100E" w:rsidRPr="00DE100E" w:rsidRDefault="00DE100E" w:rsidP="00DE100E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4. R</w:t>
            </w:r>
            <w:r w:rsidRPr="00DE100E">
              <w:rPr>
                <w:rFonts w:asciiTheme="majorHAnsi" w:hAnsiTheme="majorHAnsi" w:cstheme="majorHAnsi"/>
                <w:b/>
                <w:szCs w:val="22"/>
              </w:rPr>
              <w:t>ealizzazione di spazi dimostrativi ed espositivi</w:t>
            </w:r>
          </w:p>
          <w:p w14:paraId="420096F5" w14:textId="1810273F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C165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1B93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B098A" w14:textId="7FC2E10B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99A1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975F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C09B54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81E0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5B3B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B2E0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2444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2EB7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FA4D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62E3884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BDF5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3430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F2F4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6429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5558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ED82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E9F273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AFCB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DCD6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CAE0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BEC7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BB9D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47B4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D1EB9A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FFB5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9FF5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D5721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5B85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DA41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BFE6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3D275AE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4AAB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6C63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DFBB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FC63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3570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DE8D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3A436DC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9826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D973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F105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2C10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4336A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5799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C79440A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947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5A3D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C3F7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B541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6592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7736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2F0D1688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42C4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322F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0432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D13A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7911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6B5D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93DF9B0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620D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5E1B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129F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46FB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F21F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7C49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8E162BB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0D344" w14:textId="6A23B73A" w:rsidR="0093718D" w:rsidRPr="00863D8C" w:rsidRDefault="00C67EC1" w:rsidP="00C67EC1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5. Spese per acquisizione di </w:t>
            </w:r>
            <w:r w:rsidRPr="00C67EC1">
              <w:rPr>
                <w:rFonts w:asciiTheme="majorHAnsi" w:hAnsiTheme="majorHAnsi" w:cstheme="majorHAnsi"/>
                <w:b/>
                <w:szCs w:val="22"/>
              </w:rPr>
              <w:t>tecnologie e nuove competenze digitali</w:t>
            </w:r>
            <w:r w:rsidR="00E857C6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  <w:r w:rsidR="00E857C6">
              <w:rPr>
                <w:color w:val="000000" w:themeColor="text1"/>
                <w:sz w:val="24"/>
              </w:rPr>
              <w:t>(</w:t>
            </w:r>
            <w:r w:rsidR="00E857C6" w:rsidRPr="00DE100E">
              <w:rPr>
                <w:i/>
                <w:iCs/>
                <w:color w:val="000000" w:themeColor="text1"/>
                <w:sz w:val="24"/>
              </w:rPr>
              <w:t xml:space="preserve">paragrafo 3.3 lettera </w:t>
            </w:r>
            <w:r w:rsidR="00E857C6">
              <w:rPr>
                <w:i/>
                <w:iCs/>
                <w:color w:val="000000" w:themeColor="text1"/>
                <w:sz w:val="24"/>
              </w:rPr>
              <w:t>e</w:t>
            </w:r>
            <w:r w:rsidR="00E857C6" w:rsidRPr="00DE100E">
              <w:rPr>
                <w:i/>
                <w:iCs/>
                <w:color w:val="000000" w:themeColor="text1"/>
                <w:sz w:val="24"/>
              </w:rPr>
              <w:t>) dell’Avviso</w:t>
            </w:r>
            <w:r w:rsidR="00E857C6">
              <w:rPr>
                <w:color w:val="000000" w:themeColor="text1"/>
                <w:sz w:val="24"/>
              </w:rPr>
              <w:t>)</w:t>
            </w:r>
            <w:r w:rsidRPr="00C67EC1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5BB2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8E29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A8404" w14:textId="72405EED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7654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84DD6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625F900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5550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CF1F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BA8E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BC91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F28B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8C8F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C6CC3DB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5368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9DF0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D6D9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27BE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8D17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7CB9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6E83983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A282D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293F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2B84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558C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CDA3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26D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C4C0C9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31B1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2827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4E66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7D3F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B566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F66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5C2EB82F" w14:textId="77777777" w:rsidTr="00666A7B">
        <w:trPr>
          <w:trHeight w:val="283"/>
          <w:jc w:val="center"/>
        </w:trPr>
        <w:tc>
          <w:tcPr>
            <w:tcW w:w="772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BE9C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top w:val="single" w:sz="2" w:space="0" w:color="000000"/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53B5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302B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D60C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6BB3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F4C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08768D1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CC9C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6987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2C7C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79F0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5D633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A58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42DEB20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CE4C7" w14:textId="23BED053" w:rsidR="0093718D" w:rsidRPr="00863D8C" w:rsidRDefault="00C67EC1" w:rsidP="00C67EC1">
            <w:pPr>
              <w:pStyle w:val="Paragrafoelenco1"/>
              <w:tabs>
                <w:tab w:val="clear" w:pos="567"/>
                <w:tab w:val="left" w:pos="244"/>
              </w:tabs>
              <w:spacing w:after="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6. P</w:t>
            </w:r>
            <w:r w:rsidRPr="00C67EC1">
              <w:rPr>
                <w:rFonts w:asciiTheme="majorHAnsi" w:hAnsiTheme="majorHAnsi" w:cstheme="majorHAnsi"/>
                <w:b/>
                <w:szCs w:val="22"/>
              </w:rPr>
              <w:t>romozione e  marketing nel limite del 30% dell’investimento ammissibile</w:t>
            </w: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191B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0EBA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C75E0" w14:textId="2A8694B9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2EBE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4C2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E85234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1FC4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8C90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3D33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B23D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A21A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FE5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3DDE94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81AF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F2EF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9FDF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0E21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D914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0D6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97BA0A4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AB37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2B27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4827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E4B9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71F2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C43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1E23B7C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E761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61BC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3F0E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D27A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62C4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2D2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389B58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0D24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F932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E3E0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F599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D63D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91A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8DB3E86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5A6D4" w14:textId="209A5454" w:rsidR="0093718D" w:rsidRPr="00863D8C" w:rsidRDefault="00C67EC1" w:rsidP="00C67EC1">
            <w:pPr>
              <w:pStyle w:val="TableContents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7. </w:t>
            </w:r>
            <w:r w:rsidR="0093718D"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>Imposta di registro</w:t>
            </w: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DE1F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391FC" w14:textId="36BF1501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439A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D5867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CDF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6D1B370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A597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threeDEmboss" w:sz="6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732A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FE7C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B51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F3E1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26E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D49452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BD9FE" w14:textId="0AA6DE4E" w:rsidR="0093718D" w:rsidRPr="00863D8C" w:rsidRDefault="00C67EC1" w:rsidP="00C67EC1">
            <w:pPr>
              <w:pStyle w:val="TableContents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8.</w:t>
            </w:r>
            <w:r w:rsidR="0093718D"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spese per consulenze legali, parcelle notarili e spese relative a perizie tecniche o finanziarie, nonché le spese per</w:t>
            </w:r>
            <w:r w:rsidR="0093718D" w:rsidRPr="00863D8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3718D"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contabilità 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6D13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62DEA" w14:textId="5B958973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C1D2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8703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97A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4C539907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FA8B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928E4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2583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F285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AB2A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451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6883D20D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227DC8" w14:textId="1B11D90B" w:rsidR="0093718D" w:rsidRPr="00863D8C" w:rsidRDefault="00C67EC1" w:rsidP="00C67EC1">
            <w:pPr>
              <w:pStyle w:val="TableContents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9. </w:t>
            </w:r>
            <w:r w:rsidR="0093718D"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>spese afferenti all’apertura di conto bancario esclusivamente dedicato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02C2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A0352" w14:textId="12C6E290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E3B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A638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83B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78B7DE49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E1EF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6558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AE7B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7431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6E397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DDD6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84EA915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797FF" w14:textId="262089EA" w:rsidR="0093718D" w:rsidRPr="00863D8C" w:rsidRDefault="00C67EC1" w:rsidP="00C67EC1">
            <w:pPr>
              <w:pStyle w:val="Standard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10. </w:t>
            </w:r>
            <w:r w:rsidR="0093718D" w:rsidRPr="00863D8C">
              <w:rPr>
                <w:rFonts w:asciiTheme="majorHAnsi" w:hAnsiTheme="majorHAnsi" w:cstheme="majorHAnsi"/>
                <w:b/>
                <w:sz w:val="22"/>
                <w:szCs w:val="22"/>
              </w:rPr>
              <w:t>spese per garanzie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EE6A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48145" w14:textId="72EE635C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B008A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9180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CBA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C4468D0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92CDF" w14:textId="77777777" w:rsidR="0093718D" w:rsidRPr="00863D8C" w:rsidRDefault="0093718D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FB413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21C3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17B9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E40BE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9569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3B89509E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5BAAC" w14:textId="273B69B2" w:rsidR="0093718D" w:rsidRPr="00863D8C" w:rsidRDefault="00C67EC1" w:rsidP="00C67EC1">
            <w:pPr>
              <w:pStyle w:val="Standard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11. 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71A6B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D7514" w14:textId="3E66B15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163E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828" w:type="pct"/>
            <w:vMerge w:val="restar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31E8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6ABF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0E5FC61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68302" w14:textId="77777777" w:rsidR="0093718D" w:rsidRPr="00863D8C" w:rsidRDefault="0093718D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CB3C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8A64A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0410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C2CDF" w14:textId="77777777" w:rsidR="0093718D" w:rsidRPr="00863D8C" w:rsidRDefault="0093718D" w:rsidP="00805315">
            <w:pPr>
              <w:jc w:val="center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33B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1BB244DA" w14:textId="77777777" w:rsidTr="00666A7B">
        <w:trPr>
          <w:trHeight w:val="283"/>
          <w:jc w:val="center"/>
        </w:trPr>
        <w:tc>
          <w:tcPr>
            <w:tcW w:w="772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FBD19" w14:textId="54949F84" w:rsidR="0093718D" w:rsidRPr="00863D8C" w:rsidRDefault="00C67EC1" w:rsidP="00C67EC1">
            <w:pPr>
              <w:pStyle w:val="Standard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12.</w:t>
            </w:r>
          </w:p>
        </w:tc>
        <w:tc>
          <w:tcPr>
            <w:tcW w:w="1910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65A33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2" w:space="0" w:color="000000"/>
            </w:tcBorders>
            <w:shd w:val="clear" w:color="auto" w:fill="000000" w:themeFill="text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F2282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B8FC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666E8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A7E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55F1A8A" w14:textId="77777777" w:rsidTr="00C67EC1">
        <w:trPr>
          <w:trHeight w:val="283"/>
          <w:jc w:val="center"/>
        </w:trPr>
        <w:tc>
          <w:tcPr>
            <w:tcW w:w="772" w:type="pct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83058" w14:textId="77777777" w:rsidR="0093718D" w:rsidRPr="00863D8C" w:rsidRDefault="0093718D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36EF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2" w:space="0" w:color="000000"/>
              <w:left w:val="single" w:sz="1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3FEA0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BC094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BE73D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63D8C">
              <w:rPr>
                <w:rFonts w:asciiTheme="majorHAnsi" w:hAnsiTheme="majorHAnsi" w:cstheme="majorHAnsi"/>
                <w:sz w:val="22"/>
                <w:szCs w:val="22"/>
              </w:rPr>
              <w:t>0,00</w:t>
            </w:r>
          </w:p>
        </w:tc>
        <w:tc>
          <w:tcPr>
            <w:tcW w:w="26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0D3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100E" w:rsidRPr="00863D8C" w14:paraId="0F4C0502" w14:textId="77777777" w:rsidTr="00C67EC1">
        <w:trPr>
          <w:trHeight w:val="283"/>
          <w:jc w:val="center"/>
        </w:trPr>
        <w:tc>
          <w:tcPr>
            <w:tcW w:w="772" w:type="pct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9DEED" w14:textId="77777777" w:rsidR="0093718D" w:rsidRPr="00863D8C" w:rsidRDefault="0093718D" w:rsidP="00805315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10" w:type="pc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9E5D1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253DA" w14:textId="16DA8B3D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78C45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12" w:space="0" w:color="auto"/>
              <w:left w:val="single" w:sz="2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CDDC7" w14:textId="08E507C7" w:rsidR="0093718D" w:rsidRPr="00863D8C" w:rsidRDefault="00991B1E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67EC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Max € 100.000,00</w:t>
            </w:r>
          </w:p>
        </w:tc>
        <w:tc>
          <w:tcPr>
            <w:tcW w:w="26" w:type="pct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4E34C" w14:textId="77777777" w:rsidR="0093718D" w:rsidRPr="00863D8C" w:rsidRDefault="0093718D" w:rsidP="00805315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2550BEE" w14:textId="77777777" w:rsidR="00C67EC1" w:rsidRDefault="00C67EC1">
      <w:pPr>
        <w:rPr>
          <w:rFonts w:asciiTheme="majorHAnsi" w:hAnsiTheme="majorHAnsi" w:cstheme="majorHAnsi"/>
          <w:b/>
          <w:bCs/>
          <w:lang w:val="it-IT"/>
        </w:rPr>
      </w:pPr>
      <w:r>
        <w:rPr>
          <w:rFonts w:asciiTheme="majorHAnsi" w:hAnsiTheme="majorHAnsi" w:cstheme="majorHAnsi"/>
          <w:b/>
          <w:bCs/>
          <w:lang w:val="it-IT"/>
        </w:rPr>
        <w:br w:type="page"/>
      </w:r>
    </w:p>
    <w:p w14:paraId="498BB43F" w14:textId="49943225" w:rsidR="00863D8C" w:rsidRPr="00863D8C" w:rsidRDefault="00863D8C" w:rsidP="00863D8C">
      <w:pPr>
        <w:pStyle w:val="Titolo2"/>
        <w:rPr>
          <w:rFonts w:cstheme="majorHAnsi"/>
          <w:sz w:val="22"/>
          <w:szCs w:val="22"/>
          <w:lang w:val="it-IT"/>
        </w:rPr>
      </w:pPr>
      <w:r w:rsidRPr="00863D8C">
        <w:rPr>
          <w:rFonts w:cstheme="majorHAnsi"/>
          <w:sz w:val="22"/>
          <w:szCs w:val="22"/>
          <w:lang w:val="it-IT"/>
        </w:rPr>
        <w:lastRenderedPageBreak/>
        <w:t>6. PIANO DI COPERTURA</w:t>
      </w:r>
    </w:p>
    <w:tbl>
      <w:tblPr>
        <w:tblW w:w="138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1214"/>
        <w:gridCol w:w="1649"/>
        <w:gridCol w:w="3207"/>
        <w:gridCol w:w="904"/>
        <w:gridCol w:w="3260"/>
      </w:tblGrid>
      <w:tr w:rsidR="00863D8C" w:rsidRPr="00863D8C" w14:paraId="64D57C87" w14:textId="77777777" w:rsidTr="00863D8C">
        <w:tc>
          <w:tcPr>
            <w:tcW w:w="36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A918B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FABBISOGNO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E7E40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importi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E47B9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FONTI DI COPERTURA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2626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importi</w:t>
            </w:r>
          </w:p>
        </w:tc>
      </w:tr>
      <w:tr w:rsidR="00863D8C" w:rsidRPr="00863D8C" w14:paraId="24045429" w14:textId="77777777" w:rsidTr="00863D8C">
        <w:tc>
          <w:tcPr>
            <w:tcW w:w="3643" w:type="dxa"/>
            <w:vMerge/>
            <w:tcBorders>
              <w:top w:val="single" w:sz="2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73DF4" w14:textId="77777777" w:rsidR="00863D8C" w:rsidRPr="00863D8C" w:rsidRDefault="00863D8C" w:rsidP="00805315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09D99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(euro)</w:t>
            </w:r>
          </w:p>
        </w:tc>
        <w:tc>
          <w:tcPr>
            <w:tcW w:w="411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AB60C" w14:textId="77777777" w:rsidR="00863D8C" w:rsidRPr="00863D8C" w:rsidRDefault="00863D8C" w:rsidP="00805315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6BE6E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(euro)</w:t>
            </w:r>
          </w:p>
        </w:tc>
      </w:tr>
      <w:tr w:rsidR="00863D8C" w:rsidRPr="00863D8C" w14:paraId="0266D556" w14:textId="77777777" w:rsidTr="00863D8C">
        <w:trPr>
          <w:trHeight w:hRule="exact" w:val="340"/>
        </w:trPr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D665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Spese ammissibili a contributo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BC8FB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€ 0,00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A39EB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Mezzi propri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CEC6D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72440EB9" w14:textId="77777777" w:rsidTr="00863D8C">
        <w:trPr>
          <w:trHeight w:hRule="exact" w:val="347"/>
        </w:trPr>
        <w:tc>
          <w:tcPr>
            <w:tcW w:w="3643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2FF83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Spese non agevolabili</w:t>
            </w: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11211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€ 0,00</w:t>
            </w: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EFFF9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Agevolazione concedibili per il Progetto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EDF9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€ 0,00</w:t>
            </w:r>
          </w:p>
        </w:tc>
      </w:tr>
      <w:tr w:rsidR="00863D8C" w:rsidRPr="00863D8C" w14:paraId="3FC24AA2" w14:textId="77777777" w:rsidTr="00863D8C">
        <w:trPr>
          <w:trHeight w:hRule="exact" w:val="340"/>
        </w:trPr>
        <w:tc>
          <w:tcPr>
            <w:tcW w:w="3643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5C6DE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Capitale di esercizio</w:t>
            </w: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B0FA2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3A3A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Altri finanziamenti a m/l termine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A036D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36700D74" w14:textId="77777777" w:rsidTr="00863D8C">
        <w:trPr>
          <w:trHeight w:hRule="exact" w:val="340"/>
        </w:trPr>
        <w:tc>
          <w:tcPr>
            <w:tcW w:w="3643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6011F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IVA</w:t>
            </w: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5B4B1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1A724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Altre disponibilità (specificare):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5FCCC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61E9F71E" w14:textId="77777777" w:rsidTr="00863D8C">
        <w:trPr>
          <w:trHeight w:hRule="exact" w:val="340"/>
        </w:trPr>
        <w:tc>
          <w:tcPr>
            <w:tcW w:w="3643" w:type="dxa"/>
            <w:tcBorders>
              <w:left w:val="single" w:sz="12" w:space="0" w:color="auto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0F1D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A584A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9D58A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1F3FC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58C46F44" w14:textId="77777777" w:rsidTr="00863D8C">
        <w:trPr>
          <w:trHeight w:hRule="exact" w:val="340"/>
        </w:trPr>
        <w:tc>
          <w:tcPr>
            <w:tcW w:w="36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A1B4E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left w:val="single" w:sz="2" w:space="0" w:color="000000"/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65E4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B5C3A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DEAC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34BB5447" w14:textId="77777777" w:rsidTr="00863D8C">
        <w:trPr>
          <w:trHeight w:hRule="exact" w:val="340"/>
        </w:trPr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D6C88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Totale fabbisogno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9554D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€ 0,00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A5826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Totale fonti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466E0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€ 0,00</w:t>
            </w:r>
          </w:p>
        </w:tc>
      </w:tr>
      <w:tr w:rsidR="00863D8C" w:rsidRPr="00863D8C" w14:paraId="4AF367F6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CE46A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4195E89C" w14:textId="77777777" w:rsidTr="00863D8C">
        <w:trPr>
          <w:trHeight w:hRule="exact" w:val="340"/>
        </w:trPr>
        <w:tc>
          <w:tcPr>
            <w:tcW w:w="364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81DB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28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8A4AF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2B832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1423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  <w:tr w:rsidR="00863D8C" w:rsidRPr="00863D8C" w14:paraId="2601F466" w14:textId="77777777" w:rsidTr="00863D8C">
        <w:trPr>
          <w:trHeight w:hRule="exact" w:val="340"/>
        </w:trPr>
        <w:tc>
          <w:tcPr>
            <w:tcW w:w="485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097E2B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Il sottoscritto_______________________________________________________,</w:t>
            </w:r>
          </w:p>
        </w:tc>
        <w:tc>
          <w:tcPr>
            <w:tcW w:w="485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39F4C4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Nato a ____________________________________________________ ,</w:t>
            </w:r>
          </w:p>
        </w:tc>
        <w:tc>
          <w:tcPr>
            <w:tcW w:w="416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6FBF12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Residente in ________________________________________________,</w:t>
            </w:r>
          </w:p>
        </w:tc>
      </w:tr>
      <w:tr w:rsidR="00863D8C" w:rsidRPr="00863D8C" w14:paraId="75E0D3B5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9C53F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In qualità di Legale Rappresentante o delegato a presentare la domanda di contributo, consapevole delle responsabilità penali cui andare incontro in caso di dichiarazioni mendaci, ai sensi e per gli effetti dell’art. 76 del D.P.R. 28 dicembre 2000,n. 445,</w:t>
            </w:r>
          </w:p>
        </w:tc>
      </w:tr>
      <w:tr w:rsidR="00863D8C" w:rsidRPr="00863D8C" w14:paraId="5FF121AF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6AE14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DICHIARA</w:t>
            </w:r>
          </w:p>
        </w:tc>
      </w:tr>
      <w:tr w:rsidR="00863D8C" w:rsidRPr="00863D8C" w14:paraId="429BECF5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63068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softHyphen/>
              <w:t xml:space="preserve"> che le informa riportate nel presente Formulario sono veritiere e, ove riferite a elementi previsionali, basate su stime ragionevoli;</w:t>
            </w:r>
          </w:p>
        </w:tc>
      </w:tr>
      <w:tr w:rsidR="00863D8C" w:rsidRPr="00863D8C" w14:paraId="55E62440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E5169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RICHIEDE</w:t>
            </w:r>
          </w:p>
        </w:tc>
      </w:tr>
      <w:tr w:rsidR="00863D8C" w:rsidRPr="00863D8C" w14:paraId="7FC7780E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995DF" w14:textId="00344BC5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>al fine della realizzazione del progetto di cui al presente Formulario, un contributo</w:t>
            </w:r>
            <w:r w:rsidR="00991B1E"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  <w:t xml:space="preserve"> pari a € _________________</w:t>
            </w:r>
          </w:p>
        </w:tc>
      </w:tr>
      <w:tr w:rsidR="00863D8C" w:rsidRPr="00863D8C" w14:paraId="4C17BA49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5AE98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b/>
                <w:bCs/>
                <w:kern w:val="3"/>
                <w:lang w:val="it-IT" w:eastAsia="zh-CN" w:bidi="hi-IN"/>
              </w:rPr>
            </w:pPr>
          </w:p>
        </w:tc>
      </w:tr>
      <w:tr w:rsidR="00863D8C" w:rsidRPr="00863D8C" w14:paraId="03E4A4A4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25DC8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Nome e Cognome del Rappresentante Legale della società/impresa</w:t>
            </w:r>
          </w:p>
        </w:tc>
      </w:tr>
      <w:tr w:rsidR="00863D8C" w:rsidRPr="00863D8C" w14:paraId="0890DD46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AB5E5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  <w:r w:rsidRPr="00863D8C"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  <w:t>Firma digitale del legale rappresentante</w:t>
            </w:r>
          </w:p>
        </w:tc>
      </w:tr>
      <w:tr w:rsidR="00863D8C" w:rsidRPr="00863D8C" w14:paraId="73A84AB1" w14:textId="77777777" w:rsidTr="00863D8C">
        <w:trPr>
          <w:trHeight w:hRule="exact" w:val="340"/>
        </w:trPr>
        <w:tc>
          <w:tcPr>
            <w:tcW w:w="1387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57A0E" w14:textId="77777777" w:rsidR="00863D8C" w:rsidRPr="00863D8C" w:rsidRDefault="00863D8C" w:rsidP="008053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NSimSun" w:hAnsiTheme="majorHAnsi" w:cstheme="majorHAnsi"/>
                <w:kern w:val="3"/>
                <w:lang w:val="it-IT" w:eastAsia="zh-CN" w:bidi="hi-IN"/>
              </w:rPr>
            </w:pPr>
          </w:p>
        </w:tc>
      </w:tr>
    </w:tbl>
    <w:p w14:paraId="3107F75C" w14:textId="51EFE476" w:rsidR="00AF52CB" w:rsidRPr="00EE17DB" w:rsidRDefault="001560A3">
      <w:pPr>
        <w:pStyle w:val="Titolo2"/>
        <w:rPr>
          <w:lang w:val="it-IT"/>
        </w:rPr>
      </w:pPr>
      <w:r w:rsidRPr="00EE17DB">
        <w:rPr>
          <w:lang w:val="it-IT"/>
        </w:rPr>
        <w:lastRenderedPageBreak/>
        <w:t>6. DICHIARAZIONE FINALE</w:t>
      </w:r>
    </w:p>
    <w:p w14:paraId="1DB6D2A4" w14:textId="77777777" w:rsidR="001964E9" w:rsidRPr="00EE17DB" w:rsidRDefault="001560A3">
      <w:pPr>
        <w:rPr>
          <w:lang w:val="it-IT"/>
        </w:rPr>
      </w:pPr>
      <w:r w:rsidRPr="00EE17DB">
        <w:rPr>
          <w:lang w:val="it-IT"/>
        </w:rPr>
        <w:t>Il/La sottoscritto/a ________________________________________________________, in qualità di Legale Rappresentante,</w:t>
      </w:r>
      <w:r w:rsidRPr="00EE17DB">
        <w:rPr>
          <w:lang w:val="it-IT"/>
        </w:rPr>
        <w:br/>
      </w:r>
      <w:r w:rsidRPr="00EE17DB">
        <w:rPr>
          <w:lang w:val="it-IT"/>
        </w:rPr>
        <w:br/>
        <w:t>dichiara che le informazioni riportate nel presente formulario sono veritiere e si assume ogni responsabilità ai sensi degli artt. 75 e 76 del D.P.R. 445/2000.</w:t>
      </w:r>
      <w:r w:rsidRPr="00EE17DB">
        <w:rPr>
          <w:lang w:val="it-IT"/>
        </w:rPr>
        <w:br/>
      </w:r>
      <w:r w:rsidRPr="00EE17DB">
        <w:rPr>
          <w:lang w:val="it-IT"/>
        </w:rPr>
        <w:br/>
        <w:t>Luogo e Data: _______________________</w:t>
      </w:r>
      <w:r w:rsidRPr="00EE17DB">
        <w:rPr>
          <w:lang w:val="it-IT"/>
        </w:rPr>
        <w:br/>
      </w:r>
      <w:r w:rsidRPr="00EE17DB">
        <w:rPr>
          <w:lang w:val="it-IT"/>
        </w:rPr>
        <w:br/>
      </w:r>
    </w:p>
    <w:p w14:paraId="19A95CEA" w14:textId="3A7460EA" w:rsidR="00AF52CB" w:rsidRDefault="001560A3" w:rsidP="001964E9">
      <w:pPr>
        <w:jc w:val="right"/>
        <w:rPr>
          <w:lang w:val="it-IT"/>
        </w:rPr>
      </w:pPr>
      <w:r w:rsidRPr="00781E55">
        <w:rPr>
          <w:lang w:val="it-IT"/>
        </w:rPr>
        <w:t>Firma digitale del Legale Rappresentante</w:t>
      </w:r>
    </w:p>
    <w:p w14:paraId="1511141A" w14:textId="13998F62" w:rsidR="00CF1EC6" w:rsidRPr="001964E9" w:rsidRDefault="00CF1EC6" w:rsidP="001964E9">
      <w:pPr>
        <w:jc w:val="right"/>
        <w:rPr>
          <w:lang w:val="it-IT"/>
        </w:rPr>
      </w:pPr>
      <w:r>
        <w:rPr>
          <w:lang w:val="it-IT"/>
        </w:rPr>
        <w:t>_________________________________________________</w:t>
      </w:r>
    </w:p>
    <w:sectPr w:rsidR="00CF1EC6" w:rsidRPr="001964E9" w:rsidSect="001964E9">
      <w:headerReference w:type="default" r:id="rId10"/>
      <w:footerReference w:type="default" r:id="rId11"/>
      <w:pgSz w:w="15840" w:h="12240" w:orient="landscape"/>
      <w:pgMar w:top="1560" w:right="1440" w:bottom="17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691AD" w14:textId="77777777" w:rsidR="00435BD6" w:rsidRDefault="00435BD6" w:rsidP="00AB5863">
      <w:pPr>
        <w:spacing w:after="0" w:line="240" w:lineRule="auto"/>
      </w:pPr>
      <w:r>
        <w:separator/>
      </w:r>
    </w:p>
  </w:endnote>
  <w:endnote w:type="continuationSeparator" w:id="0">
    <w:p w14:paraId="103674FE" w14:textId="77777777" w:rsidR="00435BD6" w:rsidRDefault="00435BD6" w:rsidP="00AB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7482386"/>
      <w:docPartObj>
        <w:docPartGallery w:val="Page Numbers (Bottom of Page)"/>
        <w:docPartUnique/>
      </w:docPartObj>
    </w:sdtPr>
    <w:sdtContent>
      <w:p w14:paraId="12B186DD" w14:textId="483B5E92" w:rsidR="00AB5863" w:rsidRDefault="00AB5863" w:rsidP="00AB5863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D43D0B2" w14:textId="77777777" w:rsidR="00AB5863" w:rsidRDefault="00AB58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8C9CF" w14:textId="77777777" w:rsidR="00435BD6" w:rsidRDefault="00435BD6" w:rsidP="00AB5863">
      <w:pPr>
        <w:spacing w:after="0" w:line="240" w:lineRule="auto"/>
      </w:pPr>
      <w:r>
        <w:separator/>
      </w:r>
    </w:p>
  </w:footnote>
  <w:footnote w:type="continuationSeparator" w:id="0">
    <w:p w14:paraId="3056457E" w14:textId="77777777" w:rsidR="00435BD6" w:rsidRDefault="00435BD6" w:rsidP="00AB5863">
      <w:pPr>
        <w:spacing w:after="0" w:line="240" w:lineRule="auto"/>
      </w:pPr>
      <w:r>
        <w:continuationSeparator/>
      </w:r>
    </w:p>
  </w:footnote>
  <w:footnote w:id="1">
    <w:p w14:paraId="4BCCB38B" w14:textId="1DCB0708" w:rsidR="00DE100E" w:rsidRPr="00E857C6" w:rsidRDefault="00DE100E">
      <w:pPr>
        <w:pStyle w:val="Testonotaapidipagina"/>
        <w:rPr>
          <w:rFonts w:asciiTheme="majorHAnsi" w:hAnsiTheme="majorHAnsi" w:cstheme="majorHAnsi"/>
          <w:lang w:val="it-IT"/>
        </w:rPr>
      </w:pPr>
      <w:r w:rsidRPr="00E857C6">
        <w:rPr>
          <w:rStyle w:val="Rimandonotaapidipagina"/>
          <w:rFonts w:asciiTheme="majorHAnsi" w:hAnsiTheme="majorHAnsi" w:cstheme="majorHAnsi"/>
        </w:rPr>
        <w:footnoteRef/>
      </w:r>
      <w:r w:rsidRPr="00E857C6">
        <w:rPr>
          <w:rFonts w:asciiTheme="majorHAnsi" w:hAnsiTheme="majorHAnsi" w:cstheme="majorHAnsi"/>
        </w:rPr>
        <w:t xml:space="preserve"> </w:t>
      </w:r>
      <w:r w:rsidRPr="00E857C6">
        <w:rPr>
          <w:rFonts w:asciiTheme="majorHAnsi" w:hAnsiTheme="majorHAnsi" w:cstheme="majorHAnsi"/>
          <w:lang w:val="it-IT"/>
        </w:rPr>
        <w:t>Per “Bene Usato” si intende un bene strettamente funzionale all’attività artigiana quali macchinari e/o attrezzature</w:t>
      </w:r>
      <w:r w:rsidR="00E857C6" w:rsidRPr="00E857C6">
        <w:rPr>
          <w:rFonts w:asciiTheme="majorHAnsi" w:hAnsiTheme="majorHAnsi" w:cstheme="majorHAnsi"/>
          <w:lang w:val="it-IT"/>
        </w:rPr>
        <w:t xml:space="preserve"> e secondo quanto previsto dall’art. 165 del D.P.R. n.22 del 5.02.2018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B9CA9" w14:textId="381B90A9" w:rsidR="00AB5863" w:rsidRPr="00D00A3C" w:rsidRDefault="00AB5863" w:rsidP="00AB5863">
    <w:pPr>
      <w:pBdr>
        <w:bottom w:val="single" w:sz="4" w:space="1" w:color="auto"/>
      </w:pBdr>
      <w:spacing w:after="17"/>
      <w:ind w:left="43"/>
      <w:jc w:val="right"/>
      <w:rPr>
        <w:rFonts w:asciiTheme="majorHAnsi" w:hAnsiTheme="majorHAnsi" w:cstheme="majorHAnsi"/>
        <w:lang w:val="it-IT"/>
      </w:rPr>
    </w:pPr>
    <w:r w:rsidRPr="00D00A3C">
      <w:rPr>
        <w:rFonts w:asciiTheme="majorHAnsi" w:hAnsiTheme="majorHAnsi" w:cstheme="majorHAnsi"/>
        <w:b/>
        <w:color w:val="1F497D"/>
        <w:sz w:val="24"/>
        <w:lang w:val="it-IT"/>
      </w:rPr>
      <w:t>Allegato 2 Formulario di Progetto</w:t>
    </w:r>
  </w:p>
  <w:p w14:paraId="6C302C31" w14:textId="77777777" w:rsidR="00AB5863" w:rsidRDefault="00AB58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1B2577"/>
    <w:multiLevelType w:val="multilevel"/>
    <w:tmpl w:val="5720FA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0" w15:restartNumberingAfterBreak="0">
    <w:nsid w:val="5427207C"/>
    <w:multiLevelType w:val="multilevel"/>
    <w:tmpl w:val="5720FA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1" w15:restartNumberingAfterBreak="0">
    <w:nsid w:val="6FDF0CD1"/>
    <w:multiLevelType w:val="hybridMultilevel"/>
    <w:tmpl w:val="ED0CA1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547918">
    <w:abstractNumId w:val="8"/>
  </w:num>
  <w:num w:numId="2" w16cid:durableId="63914442">
    <w:abstractNumId w:val="6"/>
  </w:num>
  <w:num w:numId="3" w16cid:durableId="2124298744">
    <w:abstractNumId w:val="5"/>
  </w:num>
  <w:num w:numId="4" w16cid:durableId="69085738">
    <w:abstractNumId w:val="4"/>
  </w:num>
  <w:num w:numId="5" w16cid:durableId="1842038125">
    <w:abstractNumId w:val="7"/>
  </w:num>
  <w:num w:numId="6" w16cid:durableId="621225688">
    <w:abstractNumId w:val="3"/>
  </w:num>
  <w:num w:numId="7" w16cid:durableId="1050298991">
    <w:abstractNumId w:val="2"/>
  </w:num>
  <w:num w:numId="8" w16cid:durableId="1548491709">
    <w:abstractNumId w:val="1"/>
  </w:num>
  <w:num w:numId="9" w16cid:durableId="908225621">
    <w:abstractNumId w:val="0"/>
  </w:num>
  <w:num w:numId="10" w16cid:durableId="1981232082">
    <w:abstractNumId w:val="11"/>
  </w:num>
  <w:num w:numId="11" w16cid:durableId="1666320858">
    <w:abstractNumId w:val="9"/>
  </w:num>
  <w:num w:numId="12" w16cid:durableId="2014214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175F"/>
    <w:rsid w:val="000D0CD6"/>
    <w:rsid w:val="000E0591"/>
    <w:rsid w:val="000F697B"/>
    <w:rsid w:val="0015074B"/>
    <w:rsid w:val="00154AE8"/>
    <w:rsid w:val="001560A3"/>
    <w:rsid w:val="001964E9"/>
    <w:rsid w:val="001C59DD"/>
    <w:rsid w:val="0029639D"/>
    <w:rsid w:val="002E65D8"/>
    <w:rsid w:val="00326F90"/>
    <w:rsid w:val="00352A15"/>
    <w:rsid w:val="003C5BBD"/>
    <w:rsid w:val="004137E7"/>
    <w:rsid w:val="00435BD6"/>
    <w:rsid w:val="004B767F"/>
    <w:rsid w:val="004F6075"/>
    <w:rsid w:val="005526FF"/>
    <w:rsid w:val="00623004"/>
    <w:rsid w:val="00666A7B"/>
    <w:rsid w:val="006C0EC9"/>
    <w:rsid w:val="00701EBB"/>
    <w:rsid w:val="007664D8"/>
    <w:rsid w:val="00777B05"/>
    <w:rsid w:val="00781E55"/>
    <w:rsid w:val="007A1AA8"/>
    <w:rsid w:val="007B4DFE"/>
    <w:rsid w:val="007E2EAD"/>
    <w:rsid w:val="00863D8C"/>
    <w:rsid w:val="0088194D"/>
    <w:rsid w:val="00884542"/>
    <w:rsid w:val="008F7D00"/>
    <w:rsid w:val="009243EB"/>
    <w:rsid w:val="0093718D"/>
    <w:rsid w:val="00943EB1"/>
    <w:rsid w:val="009540ED"/>
    <w:rsid w:val="009659B7"/>
    <w:rsid w:val="00991B1E"/>
    <w:rsid w:val="009923D7"/>
    <w:rsid w:val="009A6751"/>
    <w:rsid w:val="009C0C4F"/>
    <w:rsid w:val="00A03CAD"/>
    <w:rsid w:val="00A10223"/>
    <w:rsid w:val="00A939B8"/>
    <w:rsid w:val="00AA1D8D"/>
    <w:rsid w:val="00AB5863"/>
    <w:rsid w:val="00AE0BDF"/>
    <w:rsid w:val="00AF52CB"/>
    <w:rsid w:val="00B47730"/>
    <w:rsid w:val="00C10B7A"/>
    <w:rsid w:val="00C67EC1"/>
    <w:rsid w:val="00C94709"/>
    <w:rsid w:val="00C96460"/>
    <w:rsid w:val="00CB0664"/>
    <w:rsid w:val="00CF1EC6"/>
    <w:rsid w:val="00D00A3C"/>
    <w:rsid w:val="00D31256"/>
    <w:rsid w:val="00D57040"/>
    <w:rsid w:val="00DE100E"/>
    <w:rsid w:val="00E12640"/>
    <w:rsid w:val="00E857C6"/>
    <w:rsid w:val="00EE17DB"/>
    <w:rsid w:val="00EF7F78"/>
    <w:rsid w:val="00F161E5"/>
    <w:rsid w:val="00F424E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BC742"/>
  <w14:defaultImageDpi w14:val="300"/>
  <w15:docId w15:val="{E412E311-8F6B-45D6-962C-DB861218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">
    <w:name w:val="TableGrid"/>
    <w:rsid w:val="00AB5863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845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it-IT" w:eastAsia="zh-CN" w:bidi="hi-IN"/>
    </w:rPr>
  </w:style>
  <w:style w:type="paragraph" w:customStyle="1" w:styleId="TableContents">
    <w:name w:val="Table Contents"/>
    <w:basedOn w:val="Standard"/>
    <w:rsid w:val="00884542"/>
    <w:pPr>
      <w:widowControl w:val="0"/>
      <w:suppressLineNumbers/>
    </w:pPr>
  </w:style>
  <w:style w:type="paragraph" w:customStyle="1" w:styleId="Paragrafoelenco1">
    <w:name w:val="Paragrafo elenco1"/>
    <w:basedOn w:val="Normale"/>
    <w:qFormat/>
    <w:rsid w:val="00DE100E"/>
    <w:pPr>
      <w:tabs>
        <w:tab w:val="left" w:pos="567"/>
      </w:tabs>
      <w:suppressAutoHyphens/>
      <w:spacing w:after="80" w:line="240" w:lineRule="auto"/>
      <w:contextualSpacing/>
      <w:jc w:val="both"/>
    </w:pPr>
    <w:rPr>
      <w:rFonts w:ascii="Calibri" w:eastAsia="Calibri" w:hAnsi="Calibri" w:cs="Calibri"/>
      <w:color w:val="00000A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10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100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10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0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2347</Words>
  <Characters>13381</Characters>
  <Application>Microsoft Office Word</Application>
  <DocSecurity>0</DocSecurity>
  <Lines>111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Jeannine Mannarino</cp:lastModifiedBy>
  <cp:revision>4</cp:revision>
  <cp:lastPrinted>2025-05-26T13:14:00Z</cp:lastPrinted>
  <dcterms:created xsi:type="dcterms:W3CDTF">2025-07-03T09:26:00Z</dcterms:created>
  <dcterms:modified xsi:type="dcterms:W3CDTF">2025-07-03T09:26:00Z</dcterms:modified>
  <cp:category/>
</cp:coreProperties>
</file>