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4" w:type="dxa"/>
        <w:jc w:val="center"/>
        <w:tblInd w:w="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AB5863" w:rsidRPr="00863D8C" w14:paraId="330B5B71" w14:textId="77777777" w:rsidTr="009A6751">
        <w:trPr>
          <w:trHeight w:val="1774"/>
          <w:jc w:val="center"/>
        </w:trPr>
        <w:tc>
          <w:tcPr>
            <w:tcW w:w="4709" w:type="dxa"/>
          </w:tcPr>
          <w:p w14:paraId="0A011F89" w14:textId="77777777" w:rsidR="00AB5863" w:rsidRPr="00863D8C" w:rsidRDefault="00AB5863" w:rsidP="00805315">
            <w:pPr>
              <w:ind w:right="158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287EF22" wp14:editId="13EDDA53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823734E" w14:textId="77777777" w:rsidR="00AB5863" w:rsidRPr="00863D8C" w:rsidRDefault="00AB5863" w:rsidP="00805315">
            <w:pPr>
              <w:ind w:left="45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6DD5601" wp14:editId="1439328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 </w:t>
            </w:r>
          </w:p>
        </w:tc>
      </w:tr>
      <w:tr w:rsidR="00AB5863" w:rsidRPr="00863D8C" w14:paraId="74BEE541" w14:textId="77777777" w:rsidTr="009A6751">
        <w:trPr>
          <w:trHeight w:val="223"/>
          <w:jc w:val="center"/>
        </w:trPr>
        <w:tc>
          <w:tcPr>
            <w:tcW w:w="4709" w:type="dxa"/>
          </w:tcPr>
          <w:p w14:paraId="55BFCB4D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REGIONE CALABRIA </w:t>
            </w:r>
          </w:p>
        </w:tc>
        <w:tc>
          <w:tcPr>
            <w:tcW w:w="4715" w:type="dxa"/>
          </w:tcPr>
          <w:p w14:paraId="39E72D3A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REPUBBLICA ITALIANA </w:t>
            </w:r>
          </w:p>
        </w:tc>
      </w:tr>
    </w:tbl>
    <w:p w14:paraId="5A6DF0FD" w14:textId="77777777" w:rsidR="00AB5863" w:rsidRPr="00863D8C" w:rsidRDefault="00AB5863" w:rsidP="00AB5863">
      <w:pPr>
        <w:spacing w:after="237"/>
        <w:ind w:left="86"/>
        <w:jc w:val="center"/>
        <w:rPr>
          <w:rFonts w:asciiTheme="majorHAnsi" w:hAnsiTheme="majorHAnsi" w:cstheme="majorHAnsi"/>
          <w:lang w:val="it-IT"/>
        </w:rPr>
      </w:pPr>
    </w:p>
    <w:p w14:paraId="46C2F5D9" w14:textId="77777777" w:rsidR="00AB5863" w:rsidRPr="00863D8C" w:rsidRDefault="00AB5863" w:rsidP="00AB5863">
      <w:pPr>
        <w:spacing w:after="61"/>
        <w:ind w:left="81"/>
        <w:jc w:val="center"/>
        <w:rPr>
          <w:rFonts w:asciiTheme="majorHAnsi" w:hAnsiTheme="majorHAnsi" w:cstheme="majorHAnsi"/>
          <w:lang w:val="it-IT"/>
        </w:rPr>
      </w:pPr>
    </w:p>
    <w:p w14:paraId="65FA581F" w14:textId="77777777" w:rsidR="00AA74B0" w:rsidRPr="004B6DB4" w:rsidRDefault="00AA74B0" w:rsidP="00AA74B0">
      <w:pPr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</w:pPr>
      <w:r w:rsidRPr="004B6DB4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 xml:space="preserve">AVVISO PUBBLICO </w:t>
      </w:r>
    </w:p>
    <w:p w14:paraId="50138004" w14:textId="63BBA16E" w:rsidR="00AA74B0" w:rsidRPr="004B6DB4" w:rsidRDefault="00AA74B0" w:rsidP="00AA74B0">
      <w:pPr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</w:pPr>
      <w:r w:rsidRPr="004B6DB4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>INCENTIVI PER LA REALIZZAZIONE D</w:t>
      </w:r>
      <w:r w:rsidR="000C7C78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>I DUE</w:t>
      </w:r>
    </w:p>
    <w:p w14:paraId="405E5ACD" w14:textId="0F7A33D6" w:rsidR="00AB5863" w:rsidRPr="00863D8C" w:rsidRDefault="00AA74B0" w:rsidP="00AA74B0">
      <w:pPr>
        <w:pStyle w:val="Titolo1"/>
        <w:ind w:left="1177" w:right="1133"/>
        <w:jc w:val="center"/>
        <w:rPr>
          <w:rFonts w:cstheme="majorHAnsi"/>
          <w:sz w:val="22"/>
          <w:szCs w:val="22"/>
          <w:lang w:val="it-IT"/>
        </w:rPr>
      </w:pPr>
      <w:r w:rsidRPr="004B6DB4">
        <w:rPr>
          <w:rFonts w:cstheme="majorHAnsi"/>
          <w:sz w:val="32"/>
          <w:szCs w:val="32"/>
        </w:rPr>
        <w:t>CENTR</w:t>
      </w:r>
      <w:r w:rsidR="000C7C78">
        <w:rPr>
          <w:rFonts w:cstheme="majorHAnsi"/>
          <w:sz w:val="32"/>
          <w:szCs w:val="32"/>
        </w:rPr>
        <w:t>I</w:t>
      </w:r>
      <w:r w:rsidRPr="004B6DB4">
        <w:rPr>
          <w:rFonts w:cstheme="majorHAnsi"/>
          <w:sz w:val="32"/>
          <w:szCs w:val="32"/>
        </w:rPr>
        <w:t xml:space="preserve"> COMMERCIAL</w:t>
      </w:r>
      <w:r w:rsidR="000C7C78">
        <w:rPr>
          <w:rFonts w:cstheme="majorHAnsi"/>
          <w:sz w:val="32"/>
          <w:szCs w:val="32"/>
        </w:rPr>
        <w:t>I</w:t>
      </w:r>
      <w:r w:rsidRPr="004B6DB4">
        <w:rPr>
          <w:rFonts w:cstheme="majorHAnsi"/>
          <w:sz w:val="32"/>
          <w:szCs w:val="32"/>
        </w:rPr>
        <w:t xml:space="preserve"> NATURAL</w:t>
      </w:r>
      <w:r w:rsidR="000C7C78">
        <w:rPr>
          <w:rFonts w:cstheme="majorHAnsi"/>
          <w:sz w:val="32"/>
          <w:szCs w:val="32"/>
        </w:rPr>
        <w:t>I</w:t>
      </w:r>
    </w:p>
    <w:p w14:paraId="7ECE438F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4A02C407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67271CC7" w14:textId="44EFDE5D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color w:val="00000A"/>
          <w:lang w:val="it-IT"/>
        </w:rPr>
        <w:t>FORMULARIO DI PROGETTO</w:t>
      </w:r>
    </w:p>
    <w:p w14:paraId="78D88100" w14:textId="77777777" w:rsidR="00AB5863" w:rsidRPr="00863D8C" w:rsidRDefault="00AB5863" w:rsidP="00AB5863">
      <w:pPr>
        <w:pStyle w:val="Titolo1"/>
        <w:rPr>
          <w:rFonts w:cstheme="majorHAnsi"/>
          <w:sz w:val="22"/>
          <w:szCs w:val="22"/>
          <w:lang w:val="it-IT"/>
        </w:rPr>
      </w:pPr>
    </w:p>
    <w:p w14:paraId="481C1159" w14:textId="0E691518" w:rsidR="00863D8C" w:rsidRDefault="00863D8C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30B504A5" w14:textId="7F2426DB" w:rsidR="00AF52CB" w:rsidRDefault="001560A3" w:rsidP="000E0591">
      <w:pPr>
        <w:pStyle w:val="Titolo2"/>
        <w:numPr>
          <w:ilvl w:val="0"/>
          <w:numId w:val="10"/>
        </w:numPr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ANAGRAFICA DEL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1927"/>
        <w:gridCol w:w="1047"/>
        <w:gridCol w:w="672"/>
        <w:gridCol w:w="716"/>
        <w:gridCol w:w="269"/>
        <w:gridCol w:w="634"/>
        <w:gridCol w:w="137"/>
        <w:gridCol w:w="248"/>
        <w:gridCol w:w="334"/>
        <w:gridCol w:w="1060"/>
        <w:gridCol w:w="621"/>
        <w:gridCol w:w="2883"/>
      </w:tblGrid>
      <w:tr w:rsidR="00884542" w:rsidRPr="00863D8C" w14:paraId="58795AD0" w14:textId="77777777" w:rsidTr="00C10B7A">
        <w:trPr>
          <w:trHeight w:hRule="exact" w:val="455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723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Denominazione/Regione Sociale</w:t>
            </w:r>
          </w:p>
        </w:tc>
      </w:tr>
      <w:tr w:rsidR="00884542" w:rsidRPr="00863D8C" w14:paraId="3686681E" w14:textId="77777777" w:rsidTr="00805315">
        <w:trPr>
          <w:trHeight w:hRule="exact" w:val="255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B06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B625C2" w14:textId="77777777" w:rsidTr="00C10B7A">
        <w:trPr>
          <w:trHeight w:hRule="exact" w:val="442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1FE9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 giuridica</w:t>
            </w:r>
          </w:p>
        </w:tc>
      </w:tr>
      <w:tr w:rsidR="00884542" w:rsidRPr="00863D8C" w14:paraId="7836D2F0" w14:textId="77777777" w:rsidTr="00C10B7A">
        <w:trPr>
          <w:trHeight w:hRule="exact" w:val="492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3D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di persone o di capitali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15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0DCA1A1" w14:textId="77777777" w:rsidTr="000B659A">
        <w:trPr>
          <w:trHeight w:hRule="exact" w:val="498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300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cooperativa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891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54523A8" w14:textId="77777777" w:rsidTr="000B659A">
        <w:trPr>
          <w:trHeight w:hRule="exact" w:val="506"/>
          <w:jc w:val="center"/>
        </w:trPr>
        <w:tc>
          <w:tcPr>
            <w:tcW w:w="1666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15D6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ditta individuale</w:t>
            </w:r>
          </w:p>
        </w:tc>
        <w:tc>
          <w:tcPr>
            <w:tcW w:w="3334" w:type="pct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0FE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3A22BFB" w14:textId="77777777" w:rsidTr="000B659A">
        <w:trPr>
          <w:trHeight w:hRule="exact" w:val="50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43A0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Legale</w:t>
            </w:r>
          </w:p>
        </w:tc>
      </w:tr>
      <w:tr w:rsidR="00884542" w:rsidRPr="00863D8C" w14:paraId="7B8DCC75" w14:textId="77777777" w:rsidTr="00352A15">
        <w:trPr>
          <w:trHeight w:hRule="exact" w:val="502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FA1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861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FC71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C5DF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50D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94B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A7274EF" w14:textId="77777777" w:rsidTr="00352A15">
        <w:trPr>
          <w:trHeight w:hRule="exact" w:val="524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8E6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F79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C88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69BC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9E9560C" w14:textId="77777777" w:rsidTr="00352A15">
        <w:trPr>
          <w:trHeight w:hRule="exact" w:val="51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E0A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026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98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45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26B298B" w14:textId="77777777" w:rsidTr="00A939B8">
        <w:trPr>
          <w:trHeight w:hRule="exact" w:val="49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6D9E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7BEA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B4F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Sito Internet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7CC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E03267" w14:textId="77777777" w:rsidTr="00A939B8">
        <w:trPr>
          <w:trHeight w:hRule="exact" w:val="520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982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PEC</w:t>
            </w:r>
          </w:p>
        </w:tc>
        <w:tc>
          <w:tcPr>
            <w:tcW w:w="4079" w:type="pct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A13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3F0987" w14:textId="77777777" w:rsidTr="000E0591">
        <w:trPr>
          <w:trHeight w:hRule="exact" w:val="448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594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Operativa</w:t>
            </w:r>
          </w:p>
        </w:tc>
      </w:tr>
      <w:tr w:rsidR="00884542" w:rsidRPr="00863D8C" w14:paraId="0ACE2271" w14:textId="77777777" w:rsidTr="00352A15">
        <w:trPr>
          <w:trHeight w:hRule="exact" w:val="475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D3D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558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088B" w14:textId="1BFCDC2D" w:rsidR="00884542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884542" w:rsidRPr="00863D8C">
              <w:rPr>
                <w:rFonts w:asciiTheme="majorHAnsi" w:hAnsiTheme="majorHAnsi" w:cstheme="majorHAnsi"/>
                <w:sz w:val="22"/>
                <w:szCs w:val="22"/>
              </w:rPr>
              <w:t>°Civ.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7EF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EA35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24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038815E" w14:textId="77777777" w:rsidTr="00352A15">
        <w:trPr>
          <w:trHeight w:hRule="exact" w:val="487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07F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64E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C72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914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E2B2FD" w14:textId="77777777" w:rsidTr="00352A15">
        <w:trPr>
          <w:trHeight w:hRule="exact" w:val="44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7DEA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390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E6D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943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CAE3701" w14:textId="77777777" w:rsidTr="00C10B7A">
        <w:trPr>
          <w:trHeight w:hRule="exact" w:val="610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C33F" w14:textId="0430B2CE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Settore di Attività ATECO 20</w:t>
            </w:r>
            <w:r w:rsidR="000E05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25</w:t>
            </w:r>
          </w:p>
        </w:tc>
      </w:tr>
      <w:tr w:rsidR="00884542" w:rsidRPr="00863D8C" w14:paraId="6B2D7794" w14:textId="77777777" w:rsidTr="00C10B7A">
        <w:trPr>
          <w:trHeight w:hRule="exact" w:val="505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099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Descrizione attività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B2C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8796D34" w14:textId="77777777" w:rsidTr="00C10B7A">
        <w:trPr>
          <w:trHeight w:hRule="exact" w:val="484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54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Codice attività economica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E70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16E4500" w14:textId="77777777" w:rsidTr="00C10B7A">
        <w:trPr>
          <w:trHeight w:hRule="exact" w:val="536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3B2E" w14:textId="2EE46A25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Soggetto 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richiedente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4542" w:rsidRPr="00863D8C" w14:paraId="006F56D3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036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Qualifica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E15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573A218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8C4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7A4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06D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A6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745229C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E3A6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3AE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55FDC4C8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AFB6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A87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9BFAD0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078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45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34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1037" w:type="pct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F6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5C6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4F2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2F718F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33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D65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D78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0CF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63C2773" w14:textId="77777777" w:rsidTr="00A939B8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D9D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37A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9E7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4B6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8D9BE5A" w14:textId="77777777" w:rsidTr="00A939B8">
        <w:trPr>
          <w:trHeight w:val="283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244D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B7D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18C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7A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EBC054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720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Referente per il progetto</w:t>
            </w:r>
          </w:p>
        </w:tc>
      </w:tr>
      <w:tr w:rsidR="00884542" w:rsidRPr="00863D8C" w14:paraId="07F9A6DD" w14:textId="77777777" w:rsidTr="00352A15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0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AFC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6C7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1037" w:type="pct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3DF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CDF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0FF9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529A92E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7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41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FE7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E3C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FC031B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19A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3AF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F60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DBA9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2E0F9C4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FEAE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FCA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712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9AC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914F535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D1D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AFD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0A3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FAB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6F54372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5AF6" w14:textId="528BB873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Sede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operativa</w:t>
            </w:r>
          </w:p>
        </w:tc>
      </w:tr>
      <w:tr w:rsidR="00884542" w:rsidRPr="00863D8C" w14:paraId="587B83FE" w14:textId="77777777" w:rsidTr="00C10B7A">
        <w:trPr>
          <w:trHeight w:val="283"/>
          <w:jc w:val="center"/>
        </w:trPr>
        <w:tc>
          <w:tcPr>
            <w:tcW w:w="9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29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</w:p>
        </w:tc>
        <w:tc>
          <w:tcPr>
            <w:tcW w:w="745" w:type="pct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ACF99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CB72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requisito</w:t>
            </w:r>
          </w:p>
        </w:tc>
      </w:tr>
      <w:tr w:rsidR="00884542" w:rsidRPr="00863D8C" w14:paraId="7789857A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8E3A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41092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B883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3CA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9BF4" w14:textId="746257B1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non avviato (tempi previsti</w:t>
            </w:r>
            <w:r w:rsidR="00352A15">
              <w:rPr>
                <w:rFonts w:asciiTheme="majorHAnsi" w:hAnsiTheme="majorHAnsi" w:cstheme="majorHAnsi"/>
                <w:sz w:val="22"/>
                <w:szCs w:val="22"/>
              </w:rPr>
              <w:t xml:space="preserve"> di avvio</w:t>
            </w: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884542" w:rsidRPr="00863D8C" w14:paraId="78F23A01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8F1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Agibilità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8ED5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865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3EE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08D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3C46667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3C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Destinazione d’uso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1E7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EAA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519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210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82DB2F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4FF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Nulla osta sanitario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7D3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AA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1C3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7E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9D05FD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5EB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Altro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2E47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428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A5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016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33544E" w14:textId="77777777" w:rsidTr="00352A15">
        <w:trPr>
          <w:trHeight w:val="283"/>
          <w:jc w:val="center"/>
        </w:trPr>
        <w:tc>
          <w:tcPr>
            <w:tcW w:w="921" w:type="pct"/>
            <w:vMerge w:val="restar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B784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titolo di disponibilità</w:t>
            </w:r>
          </w:p>
          <w:p w14:paraId="45420C9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dell’immobile</w:t>
            </w:r>
          </w:p>
        </w:tc>
        <w:tc>
          <w:tcPr>
            <w:tcW w:w="745" w:type="pct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E92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16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rilascio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4F3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prevista per il rilascio</w:t>
            </w:r>
          </w:p>
        </w:tc>
        <w:tc>
          <w:tcPr>
            <w:tcW w:w="1990" w:type="pct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5A4E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A332A60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F26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360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71C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6F4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DE8B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884542" w:rsidRPr="00863D8C" w14:paraId="10FA1800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9858" w14:textId="7B1B3F9C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 di possesso dell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 sede operativa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nella quale verrà realizzata l’attività</w:t>
            </w:r>
          </w:p>
        </w:tc>
      </w:tr>
      <w:tr w:rsidR="00884542" w:rsidRPr="00863D8C" w14:paraId="6FC06B7F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7C0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Proprietà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3C6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0EAF26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E1C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Comodato d’uso gratuito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0FEC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31184D7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F32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Affitto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3CA0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762B3A" w14:textId="77777777" w:rsidR="00863D8C" w:rsidRDefault="00863D8C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>
        <w:rPr>
          <w:rFonts w:cstheme="majorHAnsi"/>
          <w:lang w:val="it-IT"/>
        </w:rPr>
        <w:br w:type="page"/>
      </w:r>
    </w:p>
    <w:p w14:paraId="70B29792" w14:textId="2622437E" w:rsidR="00AF52CB" w:rsidRPr="00863D8C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2. DESCRIZIONE DELL'IMPRESA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p w14:paraId="0DFADFE8" w14:textId="77777777" w:rsidR="001964E9" w:rsidRPr="00863D8C" w:rsidRDefault="001964E9" w:rsidP="001964E9">
      <w:pPr>
        <w:rPr>
          <w:rFonts w:asciiTheme="majorHAnsi" w:hAnsiTheme="majorHAnsi" w:cstheme="majorHAnsi"/>
          <w:lang w:val="it-IT"/>
        </w:rPr>
      </w:pPr>
    </w:p>
    <w:p w14:paraId="0E6DBBCC" w14:textId="2B6DBC13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Tipologia del soggetto</w:t>
      </w:r>
      <w:r w:rsidR="00352A15">
        <w:rPr>
          <w:rFonts w:asciiTheme="majorHAnsi" w:hAnsiTheme="majorHAnsi" w:cstheme="majorHAnsi"/>
          <w:lang w:val="it-IT"/>
        </w:rPr>
        <w:t xml:space="preserve"> 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67" w:type="dxa"/>
        <w:tblLook w:val="04A0" w:firstRow="1" w:lastRow="0" w:firstColumn="1" w:lastColumn="0" w:noHBand="0" w:noVBand="1"/>
      </w:tblPr>
      <w:tblGrid>
        <w:gridCol w:w="13367"/>
      </w:tblGrid>
      <w:tr w:rsidR="00AF52CB" w:rsidRPr="00863D8C" w14:paraId="40958415" w14:textId="77777777" w:rsidTr="00AB5863">
        <w:trPr>
          <w:trHeight w:val="286"/>
        </w:trPr>
        <w:tc>
          <w:tcPr>
            <w:tcW w:w="13367" w:type="dxa"/>
          </w:tcPr>
          <w:p w14:paraId="7A1A7FF0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FF45954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2CA290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294E0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42F8E17C" w14:textId="21C83888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Breve storia o descrizione dell'impresa o gruppo </w:t>
      </w:r>
      <w:r w:rsidR="00352A15">
        <w:rPr>
          <w:rFonts w:asciiTheme="majorHAnsi" w:hAnsiTheme="majorHAnsi" w:cstheme="majorHAnsi"/>
          <w:lang w:val="it-IT"/>
        </w:rPr>
        <w:t>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79" w:type="dxa"/>
        <w:tblLook w:val="04A0" w:firstRow="1" w:lastRow="0" w:firstColumn="1" w:lastColumn="0" w:noHBand="0" w:noVBand="1"/>
      </w:tblPr>
      <w:tblGrid>
        <w:gridCol w:w="13379"/>
      </w:tblGrid>
      <w:tr w:rsidR="00AF52CB" w:rsidRPr="00863D8C" w14:paraId="53900855" w14:textId="77777777" w:rsidTr="00AB5863">
        <w:trPr>
          <w:trHeight w:val="251"/>
        </w:trPr>
        <w:tc>
          <w:tcPr>
            <w:tcW w:w="13379" w:type="dxa"/>
          </w:tcPr>
          <w:p w14:paraId="6F65688E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5BB56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60EF33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7882503E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579C8C47" w14:textId="77A4634C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Assetto organizzativo e competenze chiave:</w:t>
      </w:r>
    </w:p>
    <w:tbl>
      <w:tblPr>
        <w:tblStyle w:val="Grigliatabella"/>
        <w:tblW w:w="13463" w:type="dxa"/>
        <w:tblLook w:val="04A0" w:firstRow="1" w:lastRow="0" w:firstColumn="1" w:lastColumn="0" w:noHBand="0" w:noVBand="1"/>
      </w:tblPr>
      <w:tblGrid>
        <w:gridCol w:w="13463"/>
      </w:tblGrid>
      <w:tr w:rsidR="00AF52CB" w:rsidRPr="00863D8C" w14:paraId="4452C18D" w14:textId="77777777" w:rsidTr="00AB5863">
        <w:trPr>
          <w:trHeight w:val="274"/>
        </w:trPr>
        <w:tc>
          <w:tcPr>
            <w:tcW w:w="13463" w:type="dxa"/>
          </w:tcPr>
          <w:p w14:paraId="051B4E97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1847B08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BBE731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FEE9B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5D829E5" w14:textId="15955587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Eventuali collaborazioni o partenariati locali:</w:t>
      </w:r>
    </w:p>
    <w:tbl>
      <w:tblPr>
        <w:tblStyle w:val="Grigliatabella"/>
        <w:tblW w:w="13451" w:type="dxa"/>
        <w:tblLook w:val="04A0" w:firstRow="1" w:lastRow="0" w:firstColumn="1" w:lastColumn="0" w:noHBand="0" w:noVBand="1"/>
      </w:tblPr>
      <w:tblGrid>
        <w:gridCol w:w="13451"/>
      </w:tblGrid>
      <w:tr w:rsidR="00AF52CB" w:rsidRPr="00863D8C" w14:paraId="6FA9B369" w14:textId="77777777" w:rsidTr="00AB5863">
        <w:trPr>
          <w:trHeight w:val="354"/>
        </w:trPr>
        <w:tc>
          <w:tcPr>
            <w:tcW w:w="13451" w:type="dxa"/>
          </w:tcPr>
          <w:p w14:paraId="6A9A7308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CE3904D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40CC10B4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9C300CA" w14:textId="77777777" w:rsidR="00C96460" w:rsidRDefault="00C96460">
      <w:pPr>
        <w:pStyle w:val="Titolo2"/>
        <w:rPr>
          <w:rFonts w:cstheme="majorHAnsi"/>
          <w:sz w:val="22"/>
          <w:szCs w:val="22"/>
          <w:lang w:val="it-IT"/>
        </w:rPr>
      </w:pPr>
    </w:p>
    <w:p w14:paraId="13BF69CB" w14:textId="77777777" w:rsidR="00352A15" w:rsidRPr="00352A15" w:rsidRDefault="00352A15" w:rsidP="00352A15">
      <w:pPr>
        <w:rPr>
          <w:lang w:val="it-IT"/>
        </w:rPr>
      </w:pPr>
    </w:p>
    <w:p w14:paraId="1C8A8413" w14:textId="77777777" w:rsidR="007E2EAD" w:rsidRDefault="007E2EAD">
      <w:pPr>
        <w:pStyle w:val="Titolo2"/>
        <w:rPr>
          <w:rFonts w:cstheme="majorHAnsi"/>
          <w:sz w:val="22"/>
          <w:szCs w:val="22"/>
          <w:lang w:val="it-IT"/>
        </w:rPr>
      </w:pPr>
    </w:p>
    <w:p w14:paraId="4332F99F" w14:textId="77777777" w:rsidR="00A939B8" w:rsidRPr="00A939B8" w:rsidRDefault="00A939B8" w:rsidP="00A939B8">
      <w:pPr>
        <w:rPr>
          <w:lang w:val="it-IT"/>
        </w:rPr>
      </w:pPr>
    </w:p>
    <w:p w14:paraId="5C54C42B" w14:textId="6E21AA2D" w:rsidR="00AF52CB" w:rsidRPr="00863D8C" w:rsidRDefault="001560A3">
      <w:pPr>
        <w:pStyle w:val="Titolo2"/>
        <w:rPr>
          <w:rFonts w:cstheme="majorHAnsi"/>
          <w:b w:val="0"/>
          <w:bCs w:val="0"/>
          <w:sz w:val="22"/>
          <w:szCs w:val="22"/>
          <w:lang w:val="it-IT"/>
        </w:rPr>
      </w:pPr>
      <w:r w:rsidRPr="00C96460">
        <w:rPr>
          <w:rFonts w:cstheme="majorHAnsi"/>
          <w:sz w:val="22"/>
          <w:szCs w:val="22"/>
          <w:lang w:val="it-IT"/>
        </w:rPr>
        <w:t xml:space="preserve">3. </w:t>
      </w:r>
      <w:r w:rsidR="00C10B7A" w:rsidRPr="00C96460">
        <w:rPr>
          <w:rFonts w:cstheme="majorHAnsi"/>
          <w:sz w:val="22"/>
          <w:szCs w:val="22"/>
          <w:lang w:val="it-IT"/>
        </w:rPr>
        <w:t>PRESENTAZIONE</w:t>
      </w:r>
      <w:r w:rsidRPr="00C96460">
        <w:rPr>
          <w:rFonts w:cstheme="majorHAnsi"/>
          <w:sz w:val="22"/>
          <w:szCs w:val="22"/>
          <w:lang w:val="it-IT"/>
        </w:rPr>
        <w:t xml:space="preserve"> DELLA PROPOSTA PROGETTUALE</w:t>
      </w:r>
    </w:p>
    <w:p w14:paraId="2023E015" w14:textId="77777777" w:rsidR="001964E9" w:rsidRDefault="001964E9">
      <w:pPr>
        <w:rPr>
          <w:rFonts w:asciiTheme="majorHAnsi" w:hAnsiTheme="majorHAnsi" w:cstheme="majorHAnsi"/>
          <w:lang w:val="it-IT"/>
        </w:rPr>
      </w:pPr>
    </w:p>
    <w:p w14:paraId="2BE8590B" w14:textId="247FCD9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Descrizione sintetica de</w:t>
      </w:r>
      <w:r>
        <w:rPr>
          <w:rFonts w:asciiTheme="majorHAnsi" w:hAnsiTheme="majorHAnsi" w:cstheme="majorHAnsi"/>
          <w:lang w:val="it-IT"/>
        </w:rPr>
        <w:t>lla proposta progettuale (</w:t>
      </w:r>
      <w:r w:rsidRPr="007E2EAD">
        <w:rPr>
          <w:rFonts w:asciiTheme="majorHAnsi" w:hAnsiTheme="majorHAnsi" w:cstheme="majorHAnsi"/>
          <w:lang w:val="it-IT"/>
        </w:rPr>
        <w:t>massimo 5-10 righe</w:t>
      </w:r>
      <w:r>
        <w:rPr>
          <w:rFonts w:asciiTheme="majorHAnsi" w:hAnsiTheme="majorHAnsi" w:cstheme="majorHAnsi"/>
          <w:lang w:val="it-IT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8"/>
      </w:tblGrid>
      <w:tr w:rsidR="007E2EAD" w14:paraId="4FACC89A" w14:textId="77777777" w:rsidTr="007E2EAD">
        <w:trPr>
          <w:trHeight w:val="936"/>
        </w:trPr>
        <w:tc>
          <w:tcPr>
            <w:tcW w:w="12948" w:type="dxa"/>
          </w:tcPr>
          <w:p w14:paraId="386D2EE5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9AFB976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0909B521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Contesto e motivazioni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Analisi del problema o dell’opportunità che ha originato l’idea progettuale. Dati di riferimento e bisogni emersi.</w:t>
      </w:r>
    </w:p>
    <w:tbl>
      <w:tblPr>
        <w:tblW w:w="1292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4"/>
      </w:tblGrid>
      <w:tr w:rsidR="007E2EAD" w14:paraId="7746CFAC" w14:textId="77777777" w:rsidTr="007E2EAD">
        <w:trPr>
          <w:trHeight w:val="576"/>
        </w:trPr>
        <w:tc>
          <w:tcPr>
            <w:tcW w:w="12924" w:type="dxa"/>
          </w:tcPr>
          <w:p w14:paraId="2B6E43AC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  <w:p w14:paraId="5EE0F5E9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F037F13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29508D24" w14:textId="12436843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Obiettivi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Obiettivi generali e specifici del progetto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2"/>
      </w:tblGrid>
      <w:tr w:rsidR="007E2EAD" w14:paraId="64626E5F" w14:textId="77777777" w:rsidTr="007E2EAD">
        <w:trPr>
          <w:trHeight w:val="564"/>
        </w:trPr>
        <w:tc>
          <w:tcPr>
            <w:tcW w:w="12852" w:type="dxa"/>
          </w:tcPr>
          <w:p w14:paraId="6A128AC4" w14:textId="3D2D18AF" w:rsidR="007E2EAD" w:rsidRDefault="007E2EAD" w:rsidP="007E2EAD">
            <w:pPr>
              <w:ind w:left="-6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A07BD9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1091B0D1" w14:textId="000C3DF2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Durata della proposta progettuale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2"/>
      </w:tblGrid>
      <w:tr w:rsidR="007E2EAD" w14:paraId="2ACFC00D" w14:textId="77777777" w:rsidTr="007E2EAD">
        <w:trPr>
          <w:trHeight w:val="600"/>
        </w:trPr>
        <w:tc>
          <w:tcPr>
            <w:tcW w:w="12732" w:type="dxa"/>
          </w:tcPr>
          <w:p w14:paraId="443B1CE1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0920C58" w14:textId="77777777" w:rsidR="007E2EAD" w:rsidRDefault="007E2EAD">
      <w:pPr>
        <w:rPr>
          <w:rFonts w:asciiTheme="majorHAnsi" w:hAnsiTheme="majorHAnsi" w:cstheme="majorHAnsi"/>
          <w:lang w:val="it-IT"/>
        </w:rPr>
      </w:pPr>
    </w:p>
    <w:p w14:paraId="5B427AD2" w14:textId="7CA60E67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lastRenderedPageBreak/>
        <w:t>Comune in cui si realizza l’intervento:</w:t>
      </w:r>
    </w:p>
    <w:tbl>
      <w:tblPr>
        <w:tblStyle w:val="Grigliatabella"/>
        <w:tblW w:w="13319" w:type="dxa"/>
        <w:tblLook w:val="04A0" w:firstRow="1" w:lastRow="0" w:firstColumn="1" w:lastColumn="0" w:noHBand="0" w:noVBand="1"/>
      </w:tblPr>
      <w:tblGrid>
        <w:gridCol w:w="13319"/>
      </w:tblGrid>
      <w:tr w:rsidR="00AF52CB" w:rsidRPr="00863D8C" w14:paraId="52C03373" w14:textId="77777777" w:rsidTr="00AB5863">
        <w:trPr>
          <w:trHeight w:val="366"/>
        </w:trPr>
        <w:tc>
          <w:tcPr>
            <w:tcW w:w="13319" w:type="dxa"/>
          </w:tcPr>
          <w:p w14:paraId="4D5D0476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06EB91C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2995239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282992C" w14:textId="6A437B49" w:rsidR="00AF52CB" w:rsidRPr="00863D8C" w:rsidRDefault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Oggetto dell’attività, descrizione del prodotto, mercato di riferimento, risultati attesi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31" w:type="dxa"/>
        <w:tblLook w:val="04A0" w:firstRow="1" w:lastRow="0" w:firstColumn="1" w:lastColumn="0" w:noHBand="0" w:noVBand="1"/>
      </w:tblPr>
      <w:tblGrid>
        <w:gridCol w:w="13331"/>
      </w:tblGrid>
      <w:tr w:rsidR="00AF52CB" w:rsidRPr="00863D8C" w14:paraId="0B3D23F6" w14:textId="77777777" w:rsidTr="001964E9">
        <w:trPr>
          <w:trHeight w:val="387"/>
        </w:trPr>
        <w:tc>
          <w:tcPr>
            <w:tcW w:w="13331" w:type="dxa"/>
          </w:tcPr>
          <w:p w14:paraId="63BED9AC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bookmarkStart w:id="0" w:name="_Hlk198801142"/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73AF105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bookmarkEnd w:id="0"/>
    </w:tbl>
    <w:p w14:paraId="6CEFEDE9" w14:textId="77777777" w:rsidR="00A939B8" w:rsidRDefault="00A939B8" w:rsidP="00C10B7A">
      <w:pPr>
        <w:rPr>
          <w:rFonts w:asciiTheme="majorHAnsi" w:hAnsiTheme="majorHAnsi" w:cstheme="majorHAnsi"/>
          <w:lang w:val="it-IT"/>
        </w:rPr>
      </w:pPr>
    </w:p>
    <w:p w14:paraId="6091D434" w14:textId="39DDA0C6" w:rsidR="00C10B7A" w:rsidRPr="00863D8C" w:rsidRDefault="00C10B7A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Team Aziendale, competenze, conoscenze ed esperienze possedute funzionali alla realizzazione del</w:t>
      </w:r>
      <w:r w:rsidR="00352A15">
        <w:rPr>
          <w:rFonts w:asciiTheme="majorHAnsi" w:hAnsiTheme="majorHAnsi" w:cstheme="majorHAnsi"/>
          <w:lang w:val="it-IT"/>
        </w:rPr>
        <w:t xml:space="preserve">l’attività artigiana </w:t>
      </w:r>
      <w:r w:rsidRPr="00863D8C">
        <w:rPr>
          <w:rFonts w:asciiTheme="majorHAnsi" w:hAnsiTheme="majorHAnsi" w:cstheme="majorHAnsi"/>
          <w:lang w:val="it-IT"/>
        </w:rPr>
        <w:t>e Struttura Organizzativa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32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0"/>
      </w:tblGrid>
      <w:tr w:rsidR="009659B7" w:rsidRPr="00863D8C" w14:paraId="754A6546" w14:textId="77777777" w:rsidTr="009659B7">
        <w:trPr>
          <w:trHeight w:val="816"/>
        </w:trPr>
        <w:tc>
          <w:tcPr>
            <w:tcW w:w="13320" w:type="dxa"/>
          </w:tcPr>
          <w:p w14:paraId="3CE3413C" w14:textId="77777777" w:rsidR="009659B7" w:rsidRPr="00863D8C" w:rsidRDefault="009659B7" w:rsidP="00C10B7A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4DB3C7" w14:textId="77777777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</w:p>
    <w:p w14:paraId="1291B3BE" w14:textId="066D8C12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Fabbisogni di natura economica, organizzativa e strutturale necessari all’avviamento/consolidamento dell’Impresa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428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9659B7" w:rsidRPr="00863D8C" w14:paraId="6E008116" w14:textId="77777777" w:rsidTr="009659B7">
        <w:trPr>
          <w:trHeight w:val="744"/>
        </w:trPr>
        <w:tc>
          <w:tcPr>
            <w:tcW w:w="13428" w:type="dxa"/>
          </w:tcPr>
          <w:p w14:paraId="4BA0AC58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F94E7C4" w14:textId="77777777" w:rsidR="00C10B7A" w:rsidRPr="00863D8C" w:rsidRDefault="00C10B7A" w:rsidP="009659B7">
      <w:pPr>
        <w:rPr>
          <w:rFonts w:asciiTheme="majorHAnsi" w:hAnsiTheme="majorHAnsi" w:cstheme="majorHAnsi"/>
          <w:lang w:val="it-IT"/>
        </w:rPr>
      </w:pPr>
    </w:p>
    <w:p w14:paraId="447D09D9" w14:textId="11F2EAE7" w:rsidR="009659B7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strategie di marketing</w:t>
      </w:r>
      <w:r w:rsidR="004B6DB4">
        <w:rPr>
          <w:rFonts w:asciiTheme="majorHAnsi" w:hAnsiTheme="majorHAnsi" w:cstheme="majorHAnsi"/>
          <w:lang w:val="it-IT"/>
        </w:rPr>
        <w:t>:</w:t>
      </w:r>
    </w:p>
    <w:p w14:paraId="067D737A" w14:textId="77777777" w:rsidR="004B6DB4" w:rsidRPr="00863D8C" w:rsidRDefault="004B6DB4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tbl>
      <w:tblPr>
        <w:tblW w:w="13355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5"/>
      </w:tblGrid>
      <w:tr w:rsidR="009659B7" w:rsidRPr="00863D8C" w14:paraId="228393AB" w14:textId="77777777" w:rsidTr="002E65D8">
        <w:trPr>
          <w:trHeight w:val="565"/>
        </w:trPr>
        <w:tc>
          <w:tcPr>
            <w:tcW w:w="13355" w:type="dxa"/>
          </w:tcPr>
          <w:p w14:paraId="14C3D3E6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14:paraId="058A3799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72CD81D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D2299D7" w14:textId="77777777" w:rsidR="009659B7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F2F7EB7" w14:textId="77777777" w:rsidR="003B66ED" w:rsidRPr="00863D8C" w:rsidRDefault="003B66ED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2BE8B9A8" w14:textId="15C3D382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lastRenderedPageBreak/>
        <w:t>Descrizione del piano di investimenti e dell'articolazione temporale degli stessi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42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2E65D8" w:rsidRPr="00863D8C" w14:paraId="1A99CF29" w14:textId="77777777" w:rsidTr="00352A15">
        <w:trPr>
          <w:trHeight w:val="552"/>
        </w:trPr>
        <w:tc>
          <w:tcPr>
            <w:tcW w:w="13428" w:type="dxa"/>
          </w:tcPr>
          <w:p w14:paraId="19BA4946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0F0881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1D9C03B0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34EF1E2" w14:textId="1495E0F2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Descrizione degli elementi di capacità finanziaria - cofinanziamento 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392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2"/>
      </w:tblGrid>
      <w:tr w:rsidR="002E65D8" w:rsidRPr="00863D8C" w14:paraId="16F89D77" w14:textId="77777777" w:rsidTr="002E65D8">
        <w:trPr>
          <w:trHeight w:val="624"/>
        </w:trPr>
        <w:tc>
          <w:tcPr>
            <w:tcW w:w="13392" w:type="dxa"/>
          </w:tcPr>
          <w:p w14:paraId="1E9A0D30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9C3AD8B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FC796D3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0B65F8F" w14:textId="54E358AA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caratteristiche d'innovazione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308" w:type="dxa"/>
        <w:tblInd w:w="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8"/>
      </w:tblGrid>
      <w:tr w:rsidR="002E65D8" w:rsidRPr="00863D8C" w14:paraId="107B3FF5" w14:textId="77777777" w:rsidTr="002E65D8">
        <w:trPr>
          <w:trHeight w:val="418"/>
        </w:trPr>
        <w:tc>
          <w:tcPr>
            <w:tcW w:w="13308" w:type="dxa"/>
          </w:tcPr>
          <w:p w14:paraId="398DD042" w14:textId="77777777" w:rsidR="002E65D8" w:rsidRPr="00863D8C" w:rsidRDefault="002E65D8">
            <w:pPr>
              <w:pStyle w:val="Titolo2"/>
              <w:rPr>
                <w:rFonts w:cstheme="majorHAnsi"/>
                <w:sz w:val="22"/>
                <w:szCs w:val="22"/>
                <w:lang w:val="it-IT"/>
              </w:rPr>
            </w:pPr>
          </w:p>
        </w:tc>
      </w:tr>
    </w:tbl>
    <w:p w14:paraId="51C165DA" w14:textId="77777777" w:rsidR="00991B1E" w:rsidRPr="001964E9" w:rsidRDefault="00991B1E" w:rsidP="00991B1E">
      <w:pPr>
        <w:pStyle w:val="Titolo2"/>
        <w:rPr>
          <w:lang w:val="it-IT"/>
        </w:rPr>
      </w:pPr>
    </w:p>
    <w:p w14:paraId="118CFBED" w14:textId="1E190399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br w:type="page"/>
      </w:r>
    </w:p>
    <w:p w14:paraId="1142B210" w14:textId="00B1BC2C" w:rsidR="002E65D8" w:rsidRPr="007B4DFE" w:rsidRDefault="002E65D8" w:rsidP="002E65D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bookmarkStart w:id="1" w:name="_Hlk198802314"/>
      <w:r w:rsidRPr="000B659A">
        <w:rPr>
          <w:rFonts w:asciiTheme="majorHAnsi" w:hAnsiTheme="majorHAnsi" w:cstheme="majorHAnsi"/>
          <w:b/>
          <w:highlight w:val="cyan"/>
          <w:lang w:val="it-IT"/>
        </w:rPr>
        <w:lastRenderedPageBreak/>
        <w:t xml:space="preserve">Stato patrimoniale </w:t>
      </w:r>
      <w:r w:rsidR="00F161E5" w:rsidRPr="000B659A">
        <w:rPr>
          <w:rFonts w:asciiTheme="majorHAnsi" w:hAnsiTheme="majorHAnsi" w:cstheme="majorHAnsi"/>
          <w:b/>
          <w:highlight w:val="cyan"/>
          <w:lang w:val="it-IT"/>
        </w:rPr>
        <w:t xml:space="preserve">prospettico </w:t>
      </w:r>
      <w:r w:rsidRPr="000B659A">
        <w:rPr>
          <w:rFonts w:asciiTheme="majorHAnsi" w:hAnsiTheme="majorHAnsi" w:cstheme="majorHAnsi"/>
          <w:b/>
          <w:highlight w:val="cyan"/>
          <w:lang w:val="it-IT"/>
        </w:rPr>
        <w:t xml:space="preserve">per imprese </w:t>
      </w:r>
      <w:bookmarkEnd w:id="1"/>
      <w:r w:rsidR="00F161E5" w:rsidRPr="000B659A">
        <w:rPr>
          <w:rFonts w:asciiTheme="majorHAnsi" w:hAnsiTheme="majorHAnsi" w:cstheme="majorHAnsi"/>
          <w:b/>
          <w:highlight w:val="cyan"/>
          <w:lang w:val="it-IT"/>
        </w:rPr>
        <w:t>per imprese già costituite in contabilità ordinaria</w:t>
      </w:r>
    </w:p>
    <w:tbl>
      <w:tblPr>
        <w:tblStyle w:val="TableGrid"/>
        <w:tblW w:w="13750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right w:w="20" w:type="dxa"/>
        </w:tblCellMar>
        <w:tblLook w:val="04A0" w:firstRow="1" w:lastRow="0" w:firstColumn="1" w:lastColumn="0" w:noHBand="0" w:noVBand="1"/>
      </w:tblPr>
      <w:tblGrid>
        <w:gridCol w:w="412"/>
        <w:gridCol w:w="6137"/>
        <w:gridCol w:w="2101"/>
        <w:gridCol w:w="1700"/>
        <w:gridCol w:w="1700"/>
        <w:gridCol w:w="1700"/>
      </w:tblGrid>
      <w:tr w:rsidR="002E65D8" w:rsidRPr="00863D8C" w14:paraId="3D415110" w14:textId="77777777" w:rsidTr="00C96460">
        <w:trPr>
          <w:trHeight w:val="774"/>
        </w:trPr>
        <w:tc>
          <w:tcPr>
            <w:tcW w:w="6549" w:type="dxa"/>
            <w:gridSpan w:val="2"/>
          </w:tcPr>
          <w:p w14:paraId="7212DBD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  <w:bookmarkStart w:id="2" w:name="_Hlk198802321"/>
          </w:p>
        </w:tc>
        <w:tc>
          <w:tcPr>
            <w:tcW w:w="2101" w:type="dxa"/>
            <w:shd w:val="clear" w:color="auto" w:fill="FFFF00"/>
          </w:tcPr>
          <w:p w14:paraId="5888430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7E8177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7DD0B9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613B63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EDBC16" w14:textId="77777777" w:rsidTr="00C96460">
        <w:trPr>
          <w:trHeight w:val="916"/>
        </w:trPr>
        <w:tc>
          <w:tcPr>
            <w:tcW w:w="6549" w:type="dxa"/>
            <w:gridSpan w:val="2"/>
          </w:tcPr>
          <w:p w14:paraId="0DCFB5CC" w14:textId="77777777" w:rsidR="002E65D8" w:rsidRPr="00863D8C" w:rsidRDefault="002E65D8" w:rsidP="00805315">
            <w:pPr>
              <w:ind w:right="1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ATTIVO</w:t>
            </w:r>
          </w:p>
        </w:tc>
        <w:tc>
          <w:tcPr>
            <w:tcW w:w="2101" w:type="dxa"/>
            <w:shd w:val="clear" w:color="auto" w:fill="FFFF00"/>
          </w:tcPr>
          <w:p w14:paraId="747E048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4377BF8" w14:textId="77777777" w:rsidR="00F161E5" w:rsidRDefault="002E65D8" w:rsidP="00805315">
            <w:pPr>
              <w:ind w:left="29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</w:t>
            </w:r>
            <w:r w:rsidR="00F161E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181DDA8" w14:textId="165838BC" w:rsidR="002E65D8" w:rsidRPr="00863D8C" w:rsidRDefault="00F161E5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  <w:r w:rsidR="002E65D8"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FFFF00"/>
          </w:tcPr>
          <w:p w14:paraId="0E214BAD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2E60F6ED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756E0C3C" w14:textId="77777777" w:rsidTr="00C96460">
        <w:trPr>
          <w:trHeight w:val="293"/>
        </w:trPr>
        <w:tc>
          <w:tcPr>
            <w:tcW w:w="412" w:type="dxa"/>
          </w:tcPr>
          <w:p w14:paraId="3355779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6137" w:type="dxa"/>
          </w:tcPr>
          <w:p w14:paraId="70DA20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CREDITI VERSO SOCI PER VERSAMENTI ANCORA DOVUTI</w:t>
            </w:r>
          </w:p>
        </w:tc>
        <w:tc>
          <w:tcPr>
            <w:tcW w:w="2101" w:type="dxa"/>
          </w:tcPr>
          <w:p w14:paraId="7B0E07B1" w14:textId="77777777" w:rsidR="002E65D8" w:rsidRPr="00863D8C" w:rsidRDefault="002E65D8" w:rsidP="00805315">
            <w:pPr>
              <w:ind w:left="29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449FC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6977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2696A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CEC5E81" w14:textId="77777777" w:rsidTr="00C96460">
        <w:trPr>
          <w:trHeight w:val="293"/>
        </w:trPr>
        <w:tc>
          <w:tcPr>
            <w:tcW w:w="412" w:type="dxa"/>
          </w:tcPr>
          <w:p w14:paraId="19D840E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137" w:type="dxa"/>
          </w:tcPr>
          <w:p w14:paraId="183E8F0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IMMOBILIZZAZIONI</w:t>
            </w:r>
          </w:p>
        </w:tc>
        <w:tc>
          <w:tcPr>
            <w:tcW w:w="2101" w:type="dxa"/>
          </w:tcPr>
          <w:p w14:paraId="3300A5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DA09A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9B1F41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AEDB95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A9E1E1B" w14:textId="77777777" w:rsidTr="00C96460">
        <w:trPr>
          <w:trHeight w:val="293"/>
        </w:trPr>
        <w:tc>
          <w:tcPr>
            <w:tcW w:w="412" w:type="dxa"/>
          </w:tcPr>
          <w:p w14:paraId="02F2462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237AA8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immateriali</w:t>
            </w:r>
          </w:p>
        </w:tc>
        <w:tc>
          <w:tcPr>
            <w:tcW w:w="2101" w:type="dxa"/>
          </w:tcPr>
          <w:p w14:paraId="3391B3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9CD2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64F245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532D8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8ECC784" w14:textId="77777777" w:rsidTr="00C96460">
        <w:trPr>
          <w:trHeight w:val="293"/>
        </w:trPr>
        <w:tc>
          <w:tcPr>
            <w:tcW w:w="412" w:type="dxa"/>
          </w:tcPr>
          <w:p w14:paraId="1EF5E76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5ABA013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materiali</w:t>
            </w:r>
          </w:p>
        </w:tc>
        <w:tc>
          <w:tcPr>
            <w:tcW w:w="2101" w:type="dxa"/>
          </w:tcPr>
          <w:p w14:paraId="2CCCEB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C783A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B72F1F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3B8F07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2D4CFF0" w14:textId="77777777" w:rsidTr="00C96460">
        <w:trPr>
          <w:trHeight w:val="852"/>
        </w:trPr>
        <w:tc>
          <w:tcPr>
            <w:tcW w:w="412" w:type="dxa"/>
            <w:vAlign w:val="center"/>
          </w:tcPr>
          <w:p w14:paraId="1EAEC9B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  <w:vAlign w:val="center"/>
          </w:tcPr>
          <w:p w14:paraId="327DB5F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finanziarie, con separata indicazione per ciascuna voce dei crediti degli importi esigibili entro l'esercizio successivo:</w:t>
            </w:r>
          </w:p>
        </w:tc>
        <w:tc>
          <w:tcPr>
            <w:tcW w:w="2101" w:type="dxa"/>
          </w:tcPr>
          <w:p w14:paraId="1BB9C26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64D4A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3F9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D39F0B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37A0E" w14:textId="77777777" w:rsidTr="00C96460">
        <w:trPr>
          <w:trHeight w:val="293"/>
        </w:trPr>
        <w:tc>
          <w:tcPr>
            <w:tcW w:w="412" w:type="dxa"/>
          </w:tcPr>
          <w:p w14:paraId="0939DEC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24B27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IMMOBILIZZAZIONI (B)</w:t>
            </w:r>
          </w:p>
        </w:tc>
        <w:tc>
          <w:tcPr>
            <w:tcW w:w="2101" w:type="dxa"/>
          </w:tcPr>
          <w:p w14:paraId="76E04DB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1212F7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E6E4B19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843CED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A9B4A1" w14:textId="77777777" w:rsidTr="00C96460">
        <w:trPr>
          <w:trHeight w:val="293"/>
        </w:trPr>
        <w:tc>
          <w:tcPr>
            <w:tcW w:w="412" w:type="dxa"/>
          </w:tcPr>
          <w:p w14:paraId="6F4E447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</w:tcPr>
          <w:p w14:paraId="28A5CA8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ATTIVO CIRCOLANTE</w:t>
            </w:r>
          </w:p>
        </w:tc>
        <w:tc>
          <w:tcPr>
            <w:tcW w:w="2101" w:type="dxa"/>
          </w:tcPr>
          <w:p w14:paraId="7B5828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1AD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50E32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725FEB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1766C4" w14:textId="77777777" w:rsidTr="00C96460">
        <w:trPr>
          <w:trHeight w:val="293"/>
        </w:trPr>
        <w:tc>
          <w:tcPr>
            <w:tcW w:w="412" w:type="dxa"/>
          </w:tcPr>
          <w:p w14:paraId="548371E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51B4CC6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Rimanenze</w:t>
            </w:r>
          </w:p>
        </w:tc>
        <w:tc>
          <w:tcPr>
            <w:tcW w:w="2101" w:type="dxa"/>
          </w:tcPr>
          <w:p w14:paraId="201396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7978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03B09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59A2F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1B96DC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77CE233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3A2A407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Crediti, con separata indicazione, per ciascuna voce, degli importi esigibili oltre l’esercizio successivo</w:t>
            </w:r>
          </w:p>
        </w:tc>
        <w:tc>
          <w:tcPr>
            <w:tcW w:w="2101" w:type="dxa"/>
            <w:vMerge w:val="restart"/>
          </w:tcPr>
          <w:p w14:paraId="01F8BB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4875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DF994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908F7E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3EA1C05" w14:textId="77777777" w:rsidTr="00C96460">
        <w:trPr>
          <w:trHeight w:val="293"/>
        </w:trPr>
        <w:tc>
          <w:tcPr>
            <w:tcW w:w="412" w:type="dxa"/>
          </w:tcPr>
          <w:p w14:paraId="3577615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3FDF3F1F" w14:textId="33160115" w:rsidR="002E65D8" w:rsidRPr="00863D8C" w:rsidRDefault="00701EBB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Attività</w:t>
            </w:r>
            <w:r w:rsidR="002E65D8" w:rsidRPr="00863D8C">
              <w:rPr>
                <w:rFonts w:asciiTheme="majorHAnsi" w:hAnsiTheme="majorHAnsi" w:cstheme="majorHAnsi"/>
              </w:rPr>
              <w:t xml:space="preserve"> finanziarie che non costituiscono immobilizzazioni</w:t>
            </w:r>
          </w:p>
        </w:tc>
        <w:tc>
          <w:tcPr>
            <w:tcW w:w="2101" w:type="dxa"/>
            <w:vMerge/>
          </w:tcPr>
          <w:p w14:paraId="728558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98C2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F5995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D04B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2B2F12" w14:textId="77777777" w:rsidTr="00C96460">
        <w:trPr>
          <w:trHeight w:val="293"/>
        </w:trPr>
        <w:tc>
          <w:tcPr>
            <w:tcW w:w="412" w:type="dxa"/>
          </w:tcPr>
          <w:p w14:paraId="17419E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4B6EF31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Disponibilità liquide:</w:t>
            </w:r>
          </w:p>
        </w:tc>
        <w:tc>
          <w:tcPr>
            <w:tcW w:w="2101" w:type="dxa"/>
          </w:tcPr>
          <w:p w14:paraId="7A7044B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0A1E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F36F5A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A7C07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DEC28E0" w14:textId="77777777" w:rsidTr="00C96460">
        <w:trPr>
          <w:trHeight w:val="293"/>
        </w:trPr>
        <w:tc>
          <w:tcPr>
            <w:tcW w:w="412" w:type="dxa"/>
          </w:tcPr>
          <w:p w14:paraId="0AB99F7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E26FDC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 CIRCOLANTE (C)</w:t>
            </w:r>
          </w:p>
        </w:tc>
        <w:tc>
          <w:tcPr>
            <w:tcW w:w="2101" w:type="dxa"/>
          </w:tcPr>
          <w:p w14:paraId="08E2B6E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9070B2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C404B4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599400B6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F4C95A" w14:textId="77777777" w:rsidTr="00C96460">
        <w:trPr>
          <w:trHeight w:val="293"/>
        </w:trPr>
        <w:tc>
          <w:tcPr>
            <w:tcW w:w="412" w:type="dxa"/>
          </w:tcPr>
          <w:p w14:paraId="07E8DC4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0B57BE3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RISCONTI,</w:t>
            </w:r>
          </w:p>
        </w:tc>
        <w:tc>
          <w:tcPr>
            <w:tcW w:w="2101" w:type="dxa"/>
          </w:tcPr>
          <w:p w14:paraId="40298B8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4DA15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7C90B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EC7898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6F5617D" w14:textId="77777777" w:rsidTr="00C96460">
        <w:trPr>
          <w:trHeight w:val="293"/>
        </w:trPr>
        <w:tc>
          <w:tcPr>
            <w:tcW w:w="412" w:type="dxa"/>
          </w:tcPr>
          <w:p w14:paraId="14DD67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D953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</w:t>
            </w:r>
          </w:p>
        </w:tc>
        <w:tc>
          <w:tcPr>
            <w:tcW w:w="2101" w:type="dxa"/>
          </w:tcPr>
          <w:p w14:paraId="086EBE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A02DB9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6B06C395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D8A1FD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79EF00C3" w14:textId="77777777" w:rsidTr="00C96460">
        <w:trPr>
          <w:trHeight w:val="293"/>
        </w:trPr>
        <w:tc>
          <w:tcPr>
            <w:tcW w:w="6549" w:type="dxa"/>
            <w:gridSpan w:val="2"/>
          </w:tcPr>
          <w:p w14:paraId="7EA9CA27" w14:textId="77777777" w:rsidR="002E65D8" w:rsidRPr="00863D8C" w:rsidRDefault="002E65D8" w:rsidP="00805315">
            <w:pPr>
              <w:ind w:right="1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PASSIVO</w:t>
            </w:r>
          </w:p>
        </w:tc>
        <w:tc>
          <w:tcPr>
            <w:tcW w:w="2101" w:type="dxa"/>
          </w:tcPr>
          <w:p w14:paraId="52BD40E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16F3515" w14:textId="77777777" w:rsidR="002E65D8" w:rsidRPr="00863D8C" w:rsidRDefault="002E65D8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 </w:t>
            </w:r>
          </w:p>
        </w:tc>
        <w:tc>
          <w:tcPr>
            <w:tcW w:w="1700" w:type="dxa"/>
            <w:shd w:val="clear" w:color="auto" w:fill="FFFF00"/>
          </w:tcPr>
          <w:p w14:paraId="625440B1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5542ACE0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49435802" w14:textId="77777777" w:rsidTr="00C96460">
        <w:trPr>
          <w:trHeight w:val="293"/>
        </w:trPr>
        <w:tc>
          <w:tcPr>
            <w:tcW w:w="412" w:type="dxa"/>
          </w:tcPr>
          <w:p w14:paraId="60FD2E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137" w:type="dxa"/>
          </w:tcPr>
          <w:p w14:paraId="6BEFBED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PATRIMONIO NETTO:</w:t>
            </w:r>
          </w:p>
        </w:tc>
        <w:tc>
          <w:tcPr>
            <w:tcW w:w="2101" w:type="dxa"/>
          </w:tcPr>
          <w:p w14:paraId="67796CB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84B7E78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33F95F7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968EC6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06CED32D" w14:textId="77777777" w:rsidTr="00C96460">
        <w:trPr>
          <w:trHeight w:val="293"/>
        </w:trPr>
        <w:tc>
          <w:tcPr>
            <w:tcW w:w="412" w:type="dxa"/>
          </w:tcPr>
          <w:p w14:paraId="37941D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484E736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Capitale</w:t>
            </w:r>
          </w:p>
        </w:tc>
        <w:tc>
          <w:tcPr>
            <w:tcW w:w="2101" w:type="dxa"/>
          </w:tcPr>
          <w:p w14:paraId="04AD4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7139AD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26DF2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C4AA5F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9D4017" w14:textId="77777777" w:rsidTr="00C96460">
        <w:trPr>
          <w:trHeight w:val="293"/>
        </w:trPr>
        <w:tc>
          <w:tcPr>
            <w:tcW w:w="412" w:type="dxa"/>
          </w:tcPr>
          <w:p w14:paraId="478806F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II)  </w:t>
            </w:r>
          </w:p>
        </w:tc>
        <w:tc>
          <w:tcPr>
            <w:tcW w:w="6137" w:type="dxa"/>
          </w:tcPr>
          <w:p w14:paraId="4881071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da sovrapprezzo delle azioni</w:t>
            </w:r>
          </w:p>
        </w:tc>
        <w:tc>
          <w:tcPr>
            <w:tcW w:w="2101" w:type="dxa"/>
          </w:tcPr>
          <w:p w14:paraId="18FA5F9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830FF7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C53E2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BEDB09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D15A115" w14:textId="77777777" w:rsidTr="00C96460">
        <w:trPr>
          <w:trHeight w:val="293"/>
        </w:trPr>
        <w:tc>
          <w:tcPr>
            <w:tcW w:w="412" w:type="dxa"/>
          </w:tcPr>
          <w:p w14:paraId="23B0900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4791C53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di rivalutazione</w:t>
            </w:r>
          </w:p>
        </w:tc>
        <w:tc>
          <w:tcPr>
            <w:tcW w:w="2101" w:type="dxa"/>
          </w:tcPr>
          <w:p w14:paraId="3E48A28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39102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29C95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1DCB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BAE133C" w14:textId="77777777" w:rsidTr="00C96460">
        <w:trPr>
          <w:trHeight w:val="293"/>
        </w:trPr>
        <w:tc>
          <w:tcPr>
            <w:tcW w:w="412" w:type="dxa"/>
          </w:tcPr>
          <w:p w14:paraId="51D16E8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6A8A315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legale</w:t>
            </w:r>
          </w:p>
        </w:tc>
        <w:tc>
          <w:tcPr>
            <w:tcW w:w="2101" w:type="dxa"/>
          </w:tcPr>
          <w:p w14:paraId="5292EF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9F824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F92BA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F7B3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ABA0892" w14:textId="77777777" w:rsidTr="00C96460">
        <w:trPr>
          <w:trHeight w:val="293"/>
        </w:trPr>
        <w:tc>
          <w:tcPr>
            <w:tcW w:w="412" w:type="dxa"/>
          </w:tcPr>
          <w:p w14:paraId="2024C7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 xml:space="preserve">V)  </w:t>
            </w:r>
          </w:p>
        </w:tc>
        <w:tc>
          <w:tcPr>
            <w:tcW w:w="6137" w:type="dxa"/>
          </w:tcPr>
          <w:p w14:paraId="3E0B355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per azioni proprie in portafoglio</w:t>
            </w:r>
          </w:p>
        </w:tc>
        <w:tc>
          <w:tcPr>
            <w:tcW w:w="2101" w:type="dxa"/>
          </w:tcPr>
          <w:p w14:paraId="4F0B3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BF2E51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4C7B0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11982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A9D8D27" w14:textId="77777777" w:rsidTr="00C96460">
        <w:trPr>
          <w:trHeight w:val="295"/>
        </w:trPr>
        <w:tc>
          <w:tcPr>
            <w:tcW w:w="412" w:type="dxa"/>
          </w:tcPr>
          <w:p w14:paraId="5DE7967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VI)</w:t>
            </w:r>
          </w:p>
        </w:tc>
        <w:tc>
          <w:tcPr>
            <w:tcW w:w="6137" w:type="dxa"/>
          </w:tcPr>
          <w:p w14:paraId="1883445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statutarie</w:t>
            </w:r>
          </w:p>
        </w:tc>
        <w:tc>
          <w:tcPr>
            <w:tcW w:w="2101" w:type="dxa"/>
          </w:tcPr>
          <w:p w14:paraId="7EE1AE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2FF79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E917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22D30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2E2859B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93CFF7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VII)</w:t>
            </w:r>
          </w:p>
        </w:tc>
        <w:tc>
          <w:tcPr>
            <w:tcW w:w="6137" w:type="dxa"/>
            <w:vAlign w:val="center"/>
          </w:tcPr>
          <w:p w14:paraId="64213A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Altre riserve, distintamente indicate</w:t>
            </w:r>
          </w:p>
        </w:tc>
        <w:tc>
          <w:tcPr>
            <w:tcW w:w="2101" w:type="dxa"/>
          </w:tcPr>
          <w:p w14:paraId="69BE779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AFEE9F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63A5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9C0575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0BA45A4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272C7AB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VIII</w:t>
            </w:r>
          </w:p>
        </w:tc>
        <w:tc>
          <w:tcPr>
            <w:tcW w:w="6137" w:type="dxa"/>
            <w:vAlign w:val="center"/>
          </w:tcPr>
          <w:p w14:paraId="706D0F3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Utili portati a nuovo</w:t>
            </w:r>
          </w:p>
        </w:tc>
        <w:tc>
          <w:tcPr>
            <w:tcW w:w="2101" w:type="dxa"/>
          </w:tcPr>
          <w:p w14:paraId="22EE263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53D1FD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4FA56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2E3302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F39B25" w14:textId="77777777" w:rsidTr="00C96460">
        <w:trPr>
          <w:trHeight w:val="293"/>
        </w:trPr>
        <w:tc>
          <w:tcPr>
            <w:tcW w:w="412" w:type="dxa"/>
          </w:tcPr>
          <w:p w14:paraId="650E94B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IX)</w:t>
            </w:r>
          </w:p>
        </w:tc>
        <w:tc>
          <w:tcPr>
            <w:tcW w:w="6137" w:type="dxa"/>
          </w:tcPr>
          <w:p w14:paraId="7B6D510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Utile o perdita dell'esercizio</w:t>
            </w:r>
          </w:p>
        </w:tc>
        <w:tc>
          <w:tcPr>
            <w:tcW w:w="2101" w:type="dxa"/>
          </w:tcPr>
          <w:p w14:paraId="2BC989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B0A4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CAB330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D08E6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DD8B8" w14:textId="77777777" w:rsidTr="00C96460">
        <w:trPr>
          <w:trHeight w:val="293"/>
        </w:trPr>
        <w:tc>
          <w:tcPr>
            <w:tcW w:w="412" w:type="dxa"/>
          </w:tcPr>
          <w:p w14:paraId="5993CE3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6137" w:type="dxa"/>
          </w:tcPr>
          <w:p w14:paraId="165A93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FONDI PER RISCHI E ONERI:</w:t>
            </w:r>
          </w:p>
        </w:tc>
        <w:tc>
          <w:tcPr>
            <w:tcW w:w="2101" w:type="dxa"/>
            <w:vMerge w:val="restart"/>
          </w:tcPr>
          <w:p w14:paraId="2BC95F9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764672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D68B2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EA5294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65DDF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6DFE6C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  <w:vAlign w:val="center"/>
          </w:tcPr>
          <w:p w14:paraId="36A55BA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TRATTAMENTO DI FINE RAPPORTO DI LAVORO SUBORDINATO</w:t>
            </w:r>
          </w:p>
        </w:tc>
        <w:tc>
          <w:tcPr>
            <w:tcW w:w="2101" w:type="dxa"/>
            <w:vMerge/>
          </w:tcPr>
          <w:p w14:paraId="00B8E23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CB30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117F8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B48BD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0D5AA28" w14:textId="77777777" w:rsidTr="00C96460">
        <w:trPr>
          <w:trHeight w:val="293"/>
        </w:trPr>
        <w:tc>
          <w:tcPr>
            <w:tcW w:w="412" w:type="dxa"/>
          </w:tcPr>
          <w:p w14:paraId="5E2C23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5E694F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DEBITI</w:t>
            </w:r>
          </w:p>
        </w:tc>
        <w:tc>
          <w:tcPr>
            <w:tcW w:w="2101" w:type="dxa"/>
          </w:tcPr>
          <w:p w14:paraId="0928FA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gridSpan w:val="3"/>
          </w:tcPr>
          <w:p w14:paraId="042DEC7A" w14:textId="77777777" w:rsidR="002E65D8" w:rsidRPr="00863D8C" w:rsidRDefault="002E65D8" w:rsidP="00805315">
            <w:pPr>
              <w:tabs>
                <w:tab w:val="center" w:pos="2457"/>
                <w:tab w:val="center" w:pos="4159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</w:p>
        </w:tc>
      </w:tr>
      <w:tr w:rsidR="002E65D8" w:rsidRPr="00863D8C" w14:paraId="4AA3E58A" w14:textId="77777777" w:rsidTr="00C96460">
        <w:trPr>
          <w:trHeight w:val="293"/>
        </w:trPr>
        <w:tc>
          <w:tcPr>
            <w:tcW w:w="412" w:type="dxa"/>
          </w:tcPr>
          <w:p w14:paraId="4FEDB6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D782FF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breve termine</w:t>
            </w:r>
          </w:p>
        </w:tc>
        <w:tc>
          <w:tcPr>
            <w:tcW w:w="2101" w:type="dxa"/>
          </w:tcPr>
          <w:p w14:paraId="36D42D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4E953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62B1B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CFF2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3D76E1F" w14:textId="77777777" w:rsidTr="00C96460">
        <w:trPr>
          <w:trHeight w:val="293"/>
        </w:trPr>
        <w:tc>
          <w:tcPr>
            <w:tcW w:w="412" w:type="dxa"/>
          </w:tcPr>
          <w:p w14:paraId="0CA9CB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8E75A9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medio lungo </w:t>
            </w:r>
          </w:p>
        </w:tc>
        <w:tc>
          <w:tcPr>
            <w:tcW w:w="2101" w:type="dxa"/>
          </w:tcPr>
          <w:p w14:paraId="0E8A8AB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3F7D1F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3DC70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E08D4C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896D8B8" w14:textId="77777777" w:rsidTr="00C96460">
        <w:trPr>
          <w:trHeight w:val="293"/>
        </w:trPr>
        <w:tc>
          <w:tcPr>
            <w:tcW w:w="412" w:type="dxa"/>
          </w:tcPr>
          <w:p w14:paraId="1AA86B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6137" w:type="dxa"/>
          </w:tcPr>
          <w:p w14:paraId="4A4287E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</w:t>
            </w:r>
          </w:p>
        </w:tc>
        <w:tc>
          <w:tcPr>
            <w:tcW w:w="2101" w:type="dxa"/>
          </w:tcPr>
          <w:p w14:paraId="756439A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039C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292BC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24553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18052D8" w14:textId="77777777" w:rsidTr="00C96460">
        <w:trPr>
          <w:trHeight w:val="293"/>
        </w:trPr>
        <w:tc>
          <w:tcPr>
            <w:tcW w:w="412" w:type="dxa"/>
          </w:tcPr>
          <w:p w14:paraId="7E05066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21D3650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PASSIVO</w:t>
            </w:r>
          </w:p>
        </w:tc>
        <w:tc>
          <w:tcPr>
            <w:tcW w:w="2101" w:type="dxa"/>
          </w:tcPr>
          <w:p w14:paraId="45D8701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506644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766FFE9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4187CAE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bookmarkEnd w:id="2"/>
    </w:tbl>
    <w:p w14:paraId="6FE20413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197496AF" w14:textId="714D7862" w:rsidR="002E65D8" w:rsidRPr="00863D8C" w:rsidRDefault="002E65D8" w:rsidP="002E65D8">
      <w:pPr>
        <w:spacing w:after="3"/>
        <w:ind w:left="12" w:hanging="10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lang w:val="it-IT"/>
        </w:rPr>
        <w:t>Conto economico previsionale</w:t>
      </w:r>
      <w:r w:rsidR="00154AE8">
        <w:rPr>
          <w:rFonts w:asciiTheme="majorHAnsi" w:hAnsiTheme="majorHAnsi" w:cstheme="majorHAnsi"/>
          <w:b/>
          <w:lang w:val="it-IT"/>
        </w:rPr>
        <w:t xml:space="preserve"> in contabilità semplificata </w:t>
      </w:r>
      <w:r w:rsidR="000B659A">
        <w:rPr>
          <w:rFonts w:asciiTheme="majorHAnsi" w:hAnsiTheme="majorHAnsi" w:cstheme="majorHAnsi"/>
          <w:b/>
          <w:lang w:val="it-IT"/>
        </w:rPr>
        <w:t xml:space="preserve">e </w:t>
      </w:r>
      <w:r w:rsidR="00154AE8">
        <w:rPr>
          <w:rFonts w:asciiTheme="majorHAnsi" w:hAnsiTheme="majorHAnsi" w:cstheme="majorHAnsi"/>
          <w:b/>
          <w:lang w:val="it-IT"/>
        </w:rPr>
        <w:t>in contabilità ordinaria</w:t>
      </w:r>
    </w:p>
    <w:tbl>
      <w:tblPr>
        <w:tblStyle w:val="TableGrid"/>
        <w:tblW w:w="13737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4" w:type="dxa"/>
          <w:right w:w="30" w:type="dxa"/>
        </w:tblCellMar>
        <w:tblLook w:val="04A0" w:firstRow="1" w:lastRow="0" w:firstColumn="1" w:lastColumn="0" w:noHBand="0" w:noVBand="1"/>
      </w:tblPr>
      <w:tblGrid>
        <w:gridCol w:w="392"/>
        <w:gridCol w:w="4148"/>
        <w:gridCol w:w="922"/>
        <w:gridCol w:w="1107"/>
        <w:gridCol w:w="18"/>
        <w:gridCol w:w="2063"/>
        <w:gridCol w:w="1692"/>
        <w:gridCol w:w="7"/>
        <w:gridCol w:w="1687"/>
        <w:gridCol w:w="7"/>
        <w:gridCol w:w="1687"/>
        <w:gridCol w:w="7"/>
      </w:tblGrid>
      <w:tr w:rsidR="002E65D8" w:rsidRPr="00863D8C" w14:paraId="1E1515DD" w14:textId="77777777" w:rsidTr="00C96460">
        <w:trPr>
          <w:gridAfter w:val="1"/>
          <w:wAfter w:w="7" w:type="dxa"/>
          <w:trHeight w:val="293"/>
        </w:trPr>
        <w:tc>
          <w:tcPr>
            <w:tcW w:w="6587" w:type="dxa"/>
            <w:gridSpan w:val="5"/>
          </w:tcPr>
          <w:p w14:paraId="33800CDF" w14:textId="77777777" w:rsidR="002E65D8" w:rsidRPr="00863D8C" w:rsidRDefault="002E65D8" w:rsidP="00805315">
            <w:pPr>
              <w:ind w:left="31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DESCRIZIONE DELLE VOCI</w:t>
            </w:r>
          </w:p>
        </w:tc>
        <w:tc>
          <w:tcPr>
            <w:tcW w:w="2063" w:type="dxa"/>
          </w:tcPr>
          <w:p w14:paraId="527AA4B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shd w:val="clear" w:color="auto" w:fill="FFFF00"/>
          </w:tcPr>
          <w:p w14:paraId="5FCD71D2" w14:textId="77777777" w:rsidR="002E65D8" w:rsidRDefault="002E65D8" w:rsidP="00805315">
            <w:pPr>
              <w:ind w:left="38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 </w:t>
            </w:r>
          </w:p>
          <w:p w14:paraId="460F1624" w14:textId="3F2DDB34" w:rsidR="001560A3" w:rsidRPr="00863D8C" w:rsidRDefault="007A1AA8" w:rsidP="00805315">
            <w:pPr>
              <w:ind w:left="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4BD14C5A" w14:textId="77777777" w:rsidR="002E65D8" w:rsidRPr="00863D8C" w:rsidRDefault="002E65D8" w:rsidP="00805315">
            <w:pPr>
              <w:ind w:left="3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376AFA67" w14:textId="77777777" w:rsidR="002E65D8" w:rsidRPr="00863D8C" w:rsidRDefault="002E65D8" w:rsidP="00805315">
            <w:pPr>
              <w:ind w:left="3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202051C0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29F48D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4148" w:type="dxa"/>
          </w:tcPr>
          <w:p w14:paraId="25F6E59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Valore della produzione:</w:t>
            </w:r>
          </w:p>
        </w:tc>
        <w:tc>
          <w:tcPr>
            <w:tcW w:w="922" w:type="dxa"/>
          </w:tcPr>
          <w:p w14:paraId="0BD1C5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8A8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303D7D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657C4691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6BAC255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621F77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3D777D6F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12ECF65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A.1</w:t>
            </w:r>
          </w:p>
        </w:tc>
        <w:tc>
          <w:tcPr>
            <w:tcW w:w="4148" w:type="dxa"/>
            <w:vAlign w:val="center"/>
          </w:tcPr>
          <w:p w14:paraId="27B314F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Ricavi delle vendite e delle prestazioni</w:t>
            </w:r>
          </w:p>
        </w:tc>
        <w:tc>
          <w:tcPr>
            <w:tcW w:w="922" w:type="dxa"/>
          </w:tcPr>
          <w:p w14:paraId="1C3710E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79066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9B27A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5F0DE19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29405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9530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5D59885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C13E95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A.2</w:t>
            </w:r>
          </w:p>
        </w:tc>
        <w:tc>
          <w:tcPr>
            <w:tcW w:w="4148" w:type="dxa"/>
          </w:tcPr>
          <w:p w14:paraId="12EC46B1" w14:textId="77777777" w:rsidR="002E65D8" w:rsidRPr="00863D8C" w:rsidRDefault="002E65D8" w:rsidP="007B4DFE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</w:t>
            </w:r>
            <w:r w:rsidRPr="00863D8C">
              <w:rPr>
                <w:rFonts w:asciiTheme="majorHAnsi" w:hAnsiTheme="majorHAnsi" w:cstheme="majorHAnsi"/>
              </w:rPr>
              <w:tab/>
              <w:t>delle</w:t>
            </w:r>
            <w:r w:rsidRPr="00863D8C">
              <w:rPr>
                <w:rFonts w:asciiTheme="majorHAnsi" w:hAnsiTheme="majorHAnsi" w:cstheme="majorHAnsi"/>
              </w:rPr>
              <w:tab/>
              <w:t>rimanenze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  <w:r w:rsidRPr="00863D8C">
              <w:rPr>
                <w:rFonts w:asciiTheme="majorHAnsi" w:hAnsiTheme="majorHAnsi" w:cstheme="majorHAnsi"/>
              </w:rPr>
              <w:tab/>
              <w:t>prodotti</w:t>
            </w:r>
            <w:r w:rsidRPr="00863D8C">
              <w:rPr>
                <w:rFonts w:asciiTheme="majorHAnsi" w:hAnsiTheme="majorHAnsi" w:cstheme="majorHAnsi"/>
              </w:rPr>
              <w:tab/>
              <w:t>in semilavorati e finiti</w:t>
            </w:r>
          </w:p>
        </w:tc>
        <w:tc>
          <w:tcPr>
            <w:tcW w:w="922" w:type="dxa"/>
          </w:tcPr>
          <w:p w14:paraId="0D60A6BB" w14:textId="77777777" w:rsidR="002E65D8" w:rsidRPr="00863D8C" w:rsidRDefault="002E65D8" w:rsidP="00805315">
            <w:pPr>
              <w:tabs>
                <w:tab w:val="right" w:pos="897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corso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</w:p>
        </w:tc>
        <w:tc>
          <w:tcPr>
            <w:tcW w:w="1125" w:type="dxa"/>
            <w:gridSpan w:val="2"/>
          </w:tcPr>
          <w:p w14:paraId="4FE910C6" w14:textId="77777777" w:rsidR="002E65D8" w:rsidRPr="00863D8C" w:rsidRDefault="002E65D8" w:rsidP="00805315">
            <w:pPr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lavorazione,</w:t>
            </w:r>
          </w:p>
        </w:tc>
        <w:tc>
          <w:tcPr>
            <w:tcW w:w="2063" w:type="dxa"/>
          </w:tcPr>
          <w:p w14:paraId="3B3568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AFC97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752920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5B7C3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5A5D3CD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6E48E4C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A.3</w:t>
            </w:r>
          </w:p>
        </w:tc>
        <w:tc>
          <w:tcPr>
            <w:tcW w:w="4148" w:type="dxa"/>
            <w:vAlign w:val="center"/>
          </w:tcPr>
          <w:p w14:paraId="7D7E9F6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dei lavori in corso su ordinazione</w:t>
            </w:r>
          </w:p>
        </w:tc>
        <w:tc>
          <w:tcPr>
            <w:tcW w:w="922" w:type="dxa"/>
          </w:tcPr>
          <w:p w14:paraId="7DB63A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52E602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5CF3BF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E06AF2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17A25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5F36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4E4BB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55BB4EA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A.4</w:t>
            </w:r>
          </w:p>
        </w:tc>
        <w:tc>
          <w:tcPr>
            <w:tcW w:w="4148" w:type="dxa"/>
            <w:vAlign w:val="center"/>
          </w:tcPr>
          <w:p w14:paraId="0DC5BE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Incrementi di immobilizzazioni per lavori interni</w:t>
            </w:r>
          </w:p>
        </w:tc>
        <w:tc>
          <w:tcPr>
            <w:tcW w:w="922" w:type="dxa"/>
          </w:tcPr>
          <w:p w14:paraId="76387F8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708123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54D0D4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80220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49FD6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301CE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6E8818E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31BA8E82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A.5</w:t>
            </w:r>
          </w:p>
        </w:tc>
        <w:tc>
          <w:tcPr>
            <w:tcW w:w="4148" w:type="dxa"/>
            <w:vAlign w:val="center"/>
          </w:tcPr>
          <w:p w14:paraId="5CF9D67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ricavi e proventi</w:t>
            </w:r>
          </w:p>
        </w:tc>
        <w:tc>
          <w:tcPr>
            <w:tcW w:w="922" w:type="dxa"/>
          </w:tcPr>
          <w:p w14:paraId="77A5406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19A4EA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66BCF35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79CF73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69C044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5C02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F4576B6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60BF076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148" w:type="dxa"/>
          </w:tcPr>
          <w:p w14:paraId="1B8C5D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Costi della produzione:</w:t>
            </w:r>
          </w:p>
        </w:tc>
        <w:tc>
          <w:tcPr>
            <w:tcW w:w="922" w:type="dxa"/>
          </w:tcPr>
          <w:p w14:paraId="72F56C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4C49F4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C24D4F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C0AE8B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098D83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14F7BE1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0FBC0F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6E820F3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B.1</w:t>
            </w:r>
          </w:p>
        </w:tc>
        <w:tc>
          <w:tcPr>
            <w:tcW w:w="4148" w:type="dxa"/>
            <w:vAlign w:val="center"/>
          </w:tcPr>
          <w:p w14:paraId="3244D5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Materie prime, sussidiarie, di consumo e merci</w:t>
            </w:r>
          </w:p>
        </w:tc>
        <w:tc>
          <w:tcPr>
            <w:tcW w:w="922" w:type="dxa"/>
          </w:tcPr>
          <w:p w14:paraId="15BCBD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4CEBB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0A09B87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1F5B8D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AC1F3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D9890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87DF74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75259AE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B.2</w:t>
            </w:r>
          </w:p>
        </w:tc>
        <w:tc>
          <w:tcPr>
            <w:tcW w:w="4148" w:type="dxa"/>
            <w:vAlign w:val="center"/>
          </w:tcPr>
          <w:p w14:paraId="3EB4FA2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Servizi</w:t>
            </w:r>
          </w:p>
        </w:tc>
        <w:tc>
          <w:tcPr>
            <w:tcW w:w="922" w:type="dxa"/>
          </w:tcPr>
          <w:p w14:paraId="3FED30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5AA33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753566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CB97C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2EBA5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527EBA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D4B49CD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29415C5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B.3</w:t>
            </w:r>
          </w:p>
        </w:tc>
        <w:tc>
          <w:tcPr>
            <w:tcW w:w="6177" w:type="dxa"/>
            <w:gridSpan w:val="3"/>
            <w:vAlign w:val="center"/>
          </w:tcPr>
          <w:p w14:paraId="1613FBF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Godimento di beni di terzi</w:t>
            </w:r>
          </w:p>
        </w:tc>
        <w:tc>
          <w:tcPr>
            <w:tcW w:w="2081" w:type="dxa"/>
            <w:gridSpan w:val="2"/>
          </w:tcPr>
          <w:p w14:paraId="17B6CF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B333EF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0401A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C0D8D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0167BF8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C5B494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B.4</w:t>
            </w:r>
          </w:p>
        </w:tc>
        <w:tc>
          <w:tcPr>
            <w:tcW w:w="6177" w:type="dxa"/>
            <w:gridSpan w:val="3"/>
            <w:vAlign w:val="center"/>
          </w:tcPr>
          <w:p w14:paraId="651773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Personale</w:t>
            </w:r>
          </w:p>
        </w:tc>
        <w:tc>
          <w:tcPr>
            <w:tcW w:w="2081" w:type="dxa"/>
            <w:gridSpan w:val="2"/>
          </w:tcPr>
          <w:p w14:paraId="4FBB8F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97CFB3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ABD4A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E14B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B115B5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99EB2D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B.5</w:t>
            </w:r>
          </w:p>
        </w:tc>
        <w:tc>
          <w:tcPr>
            <w:tcW w:w="6177" w:type="dxa"/>
            <w:gridSpan w:val="3"/>
            <w:vAlign w:val="center"/>
          </w:tcPr>
          <w:p w14:paraId="18406C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Ammortamenti e svalutazioni</w:t>
            </w:r>
          </w:p>
        </w:tc>
        <w:tc>
          <w:tcPr>
            <w:tcW w:w="2081" w:type="dxa"/>
            <w:gridSpan w:val="2"/>
          </w:tcPr>
          <w:p w14:paraId="7A9413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1DC222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BA1B5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5BDBD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13A412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3E93F4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B.6</w:t>
            </w:r>
          </w:p>
        </w:tc>
        <w:tc>
          <w:tcPr>
            <w:tcW w:w="6177" w:type="dxa"/>
            <w:gridSpan w:val="3"/>
          </w:tcPr>
          <w:p w14:paraId="262DE64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delle rimanenze di materie prime, sussidiarie, di consumo e merci</w:t>
            </w:r>
          </w:p>
        </w:tc>
        <w:tc>
          <w:tcPr>
            <w:tcW w:w="2081" w:type="dxa"/>
            <w:gridSpan w:val="2"/>
          </w:tcPr>
          <w:p w14:paraId="49E911C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D5CF3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1E398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35E3B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C98E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98A2B9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B.7</w:t>
            </w:r>
          </w:p>
        </w:tc>
        <w:tc>
          <w:tcPr>
            <w:tcW w:w="6177" w:type="dxa"/>
            <w:gridSpan w:val="3"/>
            <w:vAlign w:val="center"/>
          </w:tcPr>
          <w:p w14:paraId="54B8278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Accantonamenti per rischi</w:t>
            </w:r>
          </w:p>
        </w:tc>
        <w:tc>
          <w:tcPr>
            <w:tcW w:w="2081" w:type="dxa"/>
            <w:gridSpan w:val="2"/>
          </w:tcPr>
          <w:p w14:paraId="37D0A1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9D5A3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FDF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0DC5EC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792021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6F216E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B.8</w:t>
            </w:r>
          </w:p>
        </w:tc>
        <w:tc>
          <w:tcPr>
            <w:tcW w:w="6177" w:type="dxa"/>
            <w:gridSpan w:val="3"/>
            <w:vAlign w:val="center"/>
          </w:tcPr>
          <w:p w14:paraId="00657EF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accantonamenti</w:t>
            </w:r>
          </w:p>
        </w:tc>
        <w:tc>
          <w:tcPr>
            <w:tcW w:w="2081" w:type="dxa"/>
            <w:gridSpan w:val="2"/>
          </w:tcPr>
          <w:p w14:paraId="50C4F5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F011CC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B8AFB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39E1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D93448E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767A220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B.9</w:t>
            </w:r>
          </w:p>
        </w:tc>
        <w:tc>
          <w:tcPr>
            <w:tcW w:w="6177" w:type="dxa"/>
            <w:gridSpan w:val="3"/>
            <w:vAlign w:val="center"/>
          </w:tcPr>
          <w:p w14:paraId="2DC350B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Oneri diversi di gestione</w:t>
            </w:r>
          </w:p>
        </w:tc>
        <w:tc>
          <w:tcPr>
            <w:tcW w:w="2081" w:type="dxa"/>
            <w:gridSpan w:val="2"/>
          </w:tcPr>
          <w:p w14:paraId="38FC1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3A9560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FA532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F8B499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5E4A58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05B9CA7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399DB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della gestione caratteristica (A - B)</w:t>
            </w:r>
          </w:p>
        </w:tc>
        <w:tc>
          <w:tcPr>
            <w:tcW w:w="2081" w:type="dxa"/>
            <w:gridSpan w:val="2"/>
          </w:tcPr>
          <w:p w14:paraId="007934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44DCD12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64F93D0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5E67A0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787E725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FAFFC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6177" w:type="dxa"/>
            <w:gridSpan w:val="3"/>
          </w:tcPr>
          <w:p w14:paraId="4D83D68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finanziari:</w:t>
            </w:r>
          </w:p>
        </w:tc>
        <w:tc>
          <w:tcPr>
            <w:tcW w:w="2081" w:type="dxa"/>
            <w:gridSpan w:val="2"/>
          </w:tcPr>
          <w:p w14:paraId="55C95D1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9054513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4A37BE3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57886B44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FB29D45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23BB4F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C.1</w:t>
            </w:r>
          </w:p>
        </w:tc>
        <w:tc>
          <w:tcPr>
            <w:tcW w:w="6177" w:type="dxa"/>
            <w:gridSpan w:val="3"/>
            <w:vAlign w:val="center"/>
          </w:tcPr>
          <w:p w14:paraId="63DE4D8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Proventi da partecipazioni</w:t>
            </w:r>
          </w:p>
        </w:tc>
        <w:tc>
          <w:tcPr>
            <w:tcW w:w="2081" w:type="dxa"/>
            <w:gridSpan w:val="2"/>
          </w:tcPr>
          <w:p w14:paraId="62505C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005FA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62E1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78C1E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797B0E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724833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C.2</w:t>
            </w:r>
          </w:p>
        </w:tc>
        <w:tc>
          <w:tcPr>
            <w:tcW w:w="6177" w:type="dxa"/>
            <w:gridSpan w:val="3"/>
            <w:vAlign w:val="center"/>
          </w:tcPr>
          <w:p w14:paraId="56E5565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proventi finanziari</w:t>
            </w:r>
          </w:p>
        </w:tc>
        <w:tc>
          <w:tcPr>
            <w:tcW w:w="2081" w:type="dxa"/>
            <w:gridSpan w:val="2"/>
          </w:tcPr>
          <w:p w14:paraId="372DE5C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6D5CB0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2DAB8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BE191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066C54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16B1AE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C.3</w:t>
            </w:r>
          </w:p>
        </w:tc>
        <w:tc>
          <w:tcPr>
            <w:tcW w:w="6177" w:type="dxa"/>
            <w:gridSpan w:val="3"/>
            <w:vAlign w:val="center"/>
          </w:tcPr>
          <w:p w14:paraId="14F439E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Interessi e altri oneri finanziari</w:t>
            </w:r>
          </w:p>
        </w:tc>
        <w:tc>
          <w:tcPr>
            <w:tcW w:w="2081" w:type="dxa"/>
            <w:gridSpan w:val="2"/>
          </w:tcPr>
          <w:p w14:paraId="785F3EC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8F7E73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96D95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C0A40D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FDE04C9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1AA5B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</w:t>
            </w:r>
          </w:p>
        </w:tc>
        <w:tc>
          <w:tcPr>
            <w:tcW w:w="6177" w:type="dxa"/>
            <w:gridSpan w:val="3"/>
          </w:tcPr>
          <w:p w14:paraId="0F87239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Rettifica valore attività finanziarie:</w:t>
            </w:r>
          </w:p>
        </w:tc>
        <w:tc>
          <w:tcPr>
            <w:tcW w:w="2081" w:type="dxa"/>
            <w:gridSpan w:val="2"/>
          </w:tcPr>
          <w:p w14:paraId="4E6E0D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F045026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1383C30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0DED6A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89D541B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36A625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D.1</w:t>
            </w:r>
          </w:p>
        </w:tc>
        <w:tc>
          <w:tcPr>
            <w:tcW w:w="6177" w:type="dxa"/>
            <w:gridSpan w:val="3"/>
            <w:vAlign w:val="center"/>
          </w:tcPr>
          <w:p w14:paraId="634C97B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Rivalutazioni</w:t>
            </w:r>
          </w:p>
        </w:tc>
        <w:tc>
          <w:tcPr>
            <w:tcW w:w="2081" w:type="dxa"/>
            <w:gridSpan w:val="2"/>
          </w:tcPr>
          <w:p w14:paraId="0C6488E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7E55F8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58DEA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06FB5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65D4CA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6B06E38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D.2</w:t>
            </w:r>
          </w:p>
        </w:tc>
        <w:tc>
          <w:tcPr>
            <w:tcW w:w="6177" w:type="dxa"/>
            <w:gridSpan w:val="3"/>
            <w:vAlign w:val="center"/>
          </w:tcPr>
          <w:p w14:paraId="49812F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Svalutazioni</w:t>
            </w:r>
          </w:p>
        </w:tc>
        <w:tc>
          <w:tcPr>
            <w:tcW w:w="2081" w:type="dxa"/>
            <w:gridSpan w:val="2"/>
          </w:tcPr>
          <w:p w14:paraId="7BF849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F2A183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CEFAAC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1787C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9A6215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245200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E</w:t>
            </w:r>
          </w:p>
        </w:tc>
        <w:tc>
          <w:tcPr>
            <w:tcW w:w="6177" w:type="dxa"/>
            <w:gridSpan w:val="3"/>
          </w:tcPr>
          <w:p w14:paraId="78E72F0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straordinari</w:t>
            </w:r>
          </w:p>
        </w:tc>
        <w:tc>
          <w:tcPr>
            <w:tcW w:w="2081" w:type="dxa"/>
            <w:gridSpan w:val="2"/>
          </w:tcPr>
          <w:p w14:paraId="58054E0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E8E6A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895F7A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C4A4E2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3DFE1D2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55AC0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15A283E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prima delle imposte (A – B + C + D + E)</w:t>
            </w:r>
          </w:p>
        </w:tc>
        <w:tc>
          <w:tcPr>
            <w:tcW w:w="2081" w:type="dxa"/>
            <w:gridSpan w:val="2"/>
          </w:tcPr>
          <w:p w14:paraId="16AA5D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20BFACE9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459388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DDAF4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5547F7CB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EE728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350AAA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Imposte sul reddito d’esercizio</w:t>
            </w:r>
          </w:p>
        </w:tc>
        <w:tc>
          <w:tcPr>
            <w:tcW w:w="2081" w:type="dxa"/>
            <w:gridSpan w:val="2"/>
          </w:tcPr>
          <w:p w14:paraId="754DC3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35337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A8A2C2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1CD8A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3DAAB1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44F9FAA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512366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Utile (perdita) dell’esercizio</w:t>
            </w:r>
          </w:p>
        </w:tc>
        <w:tc>
          <w:tcPr>
            <w:tcW w:w="2081" w:type="dxa"/>
            <w:gridSpan w:val="2"/>
          </w:tcPr>
          <w:p w14:paraId="66BD13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7E99AE82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8C8AD0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5A20243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</w:tbl>
    <w:p w14:paraId="4899C700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5B39B5C7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16B3EFE3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66914B46" w14:textId="609421E6" w:rsidR="00C96460" w:rsidRDefault="00C96460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51622D4C" w14:textId="46C6223B" w:rsidR="00863D8C" w:rsidRPr="00863D8C" w:rsidRDefault="001560A3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>4. CRITERI DI VALUTAZIONE</w:t>
      </w:r>
    </w:p>
    <w:p w14:paraId="08ED5955" w14:textId="5C1CA13B" w:rsidR="00863D8C" w:rsidRPr="003B66ED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3B66ED">
        <w:rPr>
          <w:rFonts w:cstheme="majorHAnsi"/>
          <w:sz w:val="22"/>
          <w:szCs w:val="22"/>
          <w:lang w:val="it-IT"/>
        </w:rPr>
        <w:t>Elementi per la valutazione</w:t>
      </w:r>
    </w:p>
    <w:p w14:paraId="1488D2FF" w14:textId="77777777" w:rsidR="00863D8C" w:rsidRPr="004B6DB4" w:rsidRDefault="00863D8C" w:rsidP="00863D8C">
      <w:pPr>
        <w:spacing w:after="610" w:line="256" w:lineRule="auto"/>
        <w:jc w:val="both"/>
        <w:rPr>
          <w:rFonts w:asciiTheme="majorHAnsi" w:hAnsiTheme="majorHAnsi" w:cstheme="majorHAnsi"/>
          <w:lang w:val="it-IT"/>
        </w:rPr>
      </w:pPr>
      <w:r w:rsidRPr="003B66ED">
        <w:rPr>
          <w:rFonts w:asciiTheme="majorHAnsi" w:hAnsiTheme="majorHAnsi" w:cstheme="majorHAnsi"/>
          <w:b/>
          <w:lang w:val="it-IT"/>
        </w:rPr>
        <w:t xml:space="preserve">Con riferimento ai criteri di valutazione di cui al paragrafo </w:t>
      </w:r>
      <w:r w:rsidRPr="00176EAD">
        <w:rPr>
          <w:rFonts w:asciiTheme="majorHAnsi" w:hAnsiTheme="majorHAnsi" w:cstheme="majorHAnsi"/>
          <w:b/>
          <w:lang w:val="it-IT"/>
        </w:rPr>
        <w:t>4.6 dell’Avviso</w:t>
      </w:r>
      <w:r w:rsidRPr="003B66ED">
        <w:rPr>
          <w:rFonts w:asciiTheme="majorHAnsi" w:hAnsiTheme="majorHAnsi" w:cstheme="majorHAnsi"/>
          <w:b/>
          <w:lang w:val="it-IT"/>
        </w:rPr>
        <w:t xml:space="preserve">, riportare in maniera chiara ed esaustiva le informazioni, </w:t>
      </w:r>
      <w:r w:rsidRPr="004B6DB4">
        <w:rPr>
          <w:rFonts w:asciiTheme="majorHAnsi" w:hAnsiTheme="majorHAnsi" w:cstheme="majorHAnsi"/>
          <w:b/>
          <w:lang w:val="it-IT"/>
        </w:rPr>
        <w:t>eventualmente aggiuntive rispetto a quelle indicate nelle sezioni precedenti, necessarie per l’attribuzione dei punteggi.</w:t>
      </w:r>
    </w:p>
    <w:p w14:paraId="4C6BDF2C" w14:textId="3BFCF0A9" w:rsidR="007B4DFE" w:rsidRPr="004B6DB4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 xml:space="preserve">a) </w:t>
      </w:r>
      <w:bookmarkStart w:id="3" w:name="RANGE!B5"/>
      <w:r w:rsidR="000B659A" w:rsidRPr="004B6DB4">
        <w:rPr>
          <w:rFonts w:asciiTheme="majorHAnsi" w:hAnsiTheme="majorHAnsi" w:cstheme="majorHAnsi"/>
          <w:b/>
          <w:bCs/>
          <w:lang w:val="it-IT"/>
        </w:rPr>
        <w:t>Impatto della proposta progettuale</w:t>
      </w:r>
      <w:bookmarkEnd w:id="3"/>
      <w:r w:rsidR="000B659A" w:rsidRPr="004B6DB4">
        <w:rPr>
          <w:rFonts w:asciiTheme="majorHAnsi" w:hAnsiTheme="majorHAnsi" w:cstheme="majorHAnsi"/>
          <w:b/>
          <w:bCs/>
          <w:lang w:val="it-IT"/>
        </w:rPr>
        <w:t xml:space="preserve"> in termini ambientali, di accessibilità e ricambio generazionale</w:t>
      </w:r>
    </w:p>
    <w:p w14:paraId="6BD30AB7" w14:textId="215CC275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 xml:space="preserve">Indicare gli investimenti previsti per ridurre consumi di energia e acqua, descrivendo la coerenza </w:t>
      </w:r>
      <w:r w:rsidR="00F96304">
        <w:rPr>
          <w:rFonts w:asciiTheme="majorHAnsi" w:hAnsiTheme="majorHAnsi" w:cstheme="majorHAnsi"/>
          <w:lang w:val="it-IT"/>
        </w:rPr>
        <w:t xml:space="preserve">della proposta progettuale </w:t>
      </w:r>
      <w:r w:rsidR="00C02C21" w:rsidRPr="004B6DB4">
        <w:rPr>
          <w:rFonts w:asciiTheme="majorHAnsi" w:hAnsiTheme="majorHAnsi" w:cstheme="majorHAnsi"/>
          <w:lang w:val="it-IT"/>
        </w:rPr>
        <w:t>con il principio del tagging climatico e i benefici ambientali attesi. Specificare, ove possibile, dati tecnici o stime di impatto (es. % di riduzione consumi, indicatori ambientali)</w:t>
      </w:r>
      <w:r w:rsidR="004B6DB4">
        <w:rPr>
          <w:rFonts w:asciiTheme="majorHAnsi" w:hAnsiTheme="majorHAnsi" w:cstheme="majorHAnsi"/>
          <w:lang w:val="it-IT"/>
        </w:rPr>
        <w:t>.</w:t>
      </w:r>
    </w:p>
    <w:tbl>
      <w:tblPr>
        <w:tblStyle w:val="Grigliatabella"/>
        <w:tblW w:w="13355" w:type="dxa"/>
        <w:tblLook w:val="04A0" w:firstRow="1" w:lastRow="0" w:firstColumn="1" w:lastColumn="0" w:noHBand="0" w:noVBand="1"/>
      </w:tblPr>
      <w:tblGrid>
        <w:gridCol w:w="13355"/>
      </w:tblGrid>
      <w:tr w:rsidR="00AF52CB" w:rsidRPr="004B6DB4" w14:paraId="62302C92" w14:textId="77777777" w:rsidTr="001964E9">
        <w:trPr>
          <w:trHeight w:val="263"/>
        </w:trPr>
        <w:tc>
          <w:tcPr>
            <w:tcW w:w="13355" w:type="dxa"/>
          </w:tcPr>
          <w:p w14:paraId="67921B67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4EF596" w14:textId="7DD17568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2DF668DC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6D2AB5E7" w14:textId="0AD0F284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Illustrare gli investimenti in attrezzature ad alta efficienza energetica previsti da</w:t>
      </w:r>
      <w:r w:rsidR="00F96304">
        <w:rPr>
          <w:rFonts w:asciiTheme="majorHAnsi" w:hAnsiTheme="majorHAnsi" w:cstheme="majorHAnsi"/>
          <w:lang w:val="it-IT"/>
        </w:rPr>
        <w:t>lla proposta progettuale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, specificando tecnologie adottate e vantaggi ambientali. Indicare, ove possibile, dati quantitativi o confronti rispetto a soluzioni non efficienti</w:t>
      </w:r>
      <w:r w:rsidR="004B6DB4">
        <w:rPr>
          <w:rFonts w:asciiTheme="majorHAnsi" w:eastAsia="Times New Roman" w:hAnsiTheme="majorHAnsi" w:cstheme="majorHAnsi"/>
          <w:lang w:val="it-IT" w:eastAsia="it-IT"/>
        </w:rPr>
        <w:t>.</w:t>
      </w:r>
    </w:p>
    <w:tbl>
      <w:tblPr>
        <w:tblStyle w:val="Grigliatabella"/>
        <w:tblW w:w="13391" w:type="dxa"/>
        <w:tblLook w:val="04A0" w:firstRow="1" w:lastRow="0" w:firstColumn="1" w:lastColumn="0" w:noHBand="0" w:noVBand="1"/>
      </w:tblPr>
      <w:tblGrid>
        <w:gridCol w:w="13391"/>
      </w:tblGrid>
      <w:tr w:rsidR="00AF52CB" w:rsidRPr="004B6DB4" w14:paraId="52ADE008" w14:textId="77777777" w:rsidTr="001964E9">
        <w:trPr>
          <w:trHeight w:val="320"/>
        </w:trPr>
        <w:tc>
          <w:tcPr>
            <w:tcW w:w="13391" w:type="dxa"/>
          </w:tcPr>
          <w:p w14:paraId="7EC4CC05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914918" w14:textId="6B322BBC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5EC75A06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7378633A" w14:textId="674EE3F4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</w:t>
      </w:r>
      <w:r w:rsidR="000B659A" w:rsidRPr="004B6DB4">
        <w:rPr>
          <w:rFonts w:asciiTheme="majorHAnsi" w:hAnsiTheme="majorHAnsi" w:cstheme="majorHAnsi"/>
          <w:lang w:val="it-IT"/>
        </w:rPr>
        <w:t>2.1</w:t>
      </w:r>
      <w:r w:rsidR="00A939B8" w:rsidRPr="004B6DB4">
        <w:rPr>
          <w:rFonts w:asciiTheme="majorHAnsi" w:hAnsiTheme="majorHAnsi" w:cstheme="majorHAnsi"/>
          <w:lang w:val="it-IT"/>
        </w:rPr>
        <w:t>)</w:t>
      </w:r>
      <w:r w:rsidRPr="004B6DB4">
        <w:rPr>
          <w:rFonts w:asciiTheme="majorHAnsi" w:hAnsiTheme="majorHAnsi" w:cstheme="majorHAnsi"/>
          <w:lang w:val="it-IT"/>
        </w:rPr>
        <w:t xml:space="preserve"> -</w:t>
      </w:r>
      <w:r w:rsidR="000B659A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Illustrare gli interventi pensati per rendere accessibili i locali ai </w:t>
      </w:r>
      <w:r w:rsidR="00F96304">
        <w:rPr>
          <w:rFonts w:asciiTheme="majorHAnsi" w:eastAsia="Times New Roman" w:hAnsiTheme="majorHAnsi" w:cstheme="majorHAnsi"/>
          <w:lang w:val="it-IT" w:eastAsia="it-IT"/>
        </w:rPr>
        <w:t>soggetti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 con disabilità, evidenziando</w:t>
      </w:r>
      <w:r w:rsidR="00F96304">
        <w:rPr>
          <w:rFonts w:asciiTheme="majorHAnsi" w:eastAsia="Times New Roman" w:hAnsiTheme="majorHAnsi" w:cstheme="majorHAnsi"/>
          <w:lang w:val="it-IT" w:eastAsia="it-IT"/>
        </w:rPr>
        <w:t>, con riferimento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 </w:t>
      </w:r>
      <w:r w:rsidR="00F96304">
        <w:rPr>
          <w:rFonts w:asciiTheme="majorHAnsi" w:eastAsia="Times New Roman" w:hAnsiTheme="majorHAnsi" w:cstheme="majorHAnsi"/>
          <w:lang w:val="it-IT" w:eastAsia="it-IT"/>
        </w:rPr>
        <w:t xml:space="preserve">alle norme vigenti in materia,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i vantaggi </w:t>
      </w:r>
      <w:r w:rsidR="00F96304">
        <w:rPr>
          <w:rFonts w:asciiTheme="majorHAnsi" w:eastAsia="Times New Roman" w:hAnsiTheme="majorHAnsi" w:cstheme="majorHAnsi"/>
          <w:lang w:val="it-IT" w:eastAsia="it-IT"/>
        </w:rPr>
        <w:t>attesi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.</w:t>
      </w:r>
    </w:p>
    <w:tbl>
      <w:tblPr>
        <w:tblStyle w:val="Grigliatabella"/>
        <w:tblW w:w="13307" w:type="dxa"/>
        <w:tblLook w:val="04A0" w:firstRow="1" w:lastRow="0" w:firstColumn="1" w:lastColumn="0" w:noHBand="0" w:noVBand="1"/>
      </w:tblPr>
      <w:tblGrid>
        <w:gridCol w:w="13307"/>
      </w:tblGrid>
      <w:tr w:rsidR="00AF52CB" w:rsidRPr="004B6DB4" w14:paraId="103D69CD" w14:textId="77777777" w:rsidTr="001964E9">
        <w:trPr>
          <w:trHeight w:val="297"/>
        </w:trPr>
        <w:tc>
          <w:tcPr>
            <w:tcW w:w="13307" w:type="dxa"/>
          </w:tcPr>
          <w:p w14:paraId="0108796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6C839D7B" w14:textId="5ED3DE6A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37925AD8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7926D59" w14:textId="24795E1D" w:rsidR="00C02C21" w:rsidRPr="00C02C21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lastRenderedPageBreak/>
        <w:t>a.</w:t>
      </w:r>
      <w:r w:rsidR="000B659A" w:rsidRPr="004B6DB4">
        <w:rPr>
          <w:rFonts w:asciiTheme="majorHAnsi" w:hAnsiTheme="majorHAnsi" w:cstheme="majorHAnsi"/>
          <w:lang w:val="it-IT"/>
        </w:rPr>
        <w:t>3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C02C21">
        <w:rPr>
          <w:rFonts w:asciiTheme="majorHAnsi" w:hAnsiTheme="majorHAnsi" w:cstheme="majorHAnsi"/>
          <w:lang w:val="it-IT"/>
        </w:rPr>
        <w:t>Descrivere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e come l’iniziativa coinvolg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giovani fino a 35 anni e/o donne, specificando ruoli, funzioni e responsabilità </w:t>
      </w:r>
      <w:r w:rsidR="00F96304">
        <w:rPr>
          <w:rFonts w:asciiTheme="majorHAnsi" w:hAnsiTheme="majorHAnsi" w:cstheme="majorHAnsi"/>
          <w:lang w:val="it-IT"/>
        </w:rPr>
        <w:t>nell’ambito della proposta progettuale</w:t>
      </w:r>
      <w:r w:rsidR="00C02C21" w:rsidRPr="00C02C21">
        <w:rPr>
          <w:rFonts w:asciiTheme="majorHAnsi" w:hAnsiTheme="majorHAnsi" w:cstheme="majorHAnsi"/>
          <w:lang w:val="it-IT"/>
        </w:rPr>
        <w:t xml:space="preserve"> o nell’impresa;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il progetto favorisc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l’avvio di nuove attività o il subentro in attività esistenti da parte di giovani/donne;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in che misura questo contribuisc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al ricambio generazionale, alla valorizzazione del capitale umano e all’equità di genere.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Allegare eventuali documenti utili a dimostrare l’effettiva partecipazione (es. visure camerali, CV, atti societari, deleghe operative).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4B6DB4" w14:paraId="235E6ECE" w14:textId="77777777" w:rsidTr="001964E9">
        <w:trPr>
          <w:trHeight w:val="309"/>
        </w:trPr>
        <w:tc>
          <w:tcPr>
            <w:tcW w:w="13283" w:type="dxa"/>
          </w:tcPr>
          <w:p w14:paraId="275D1189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5D446187" w14:textId="6EF425DA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0208EEB7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66DA97C" w14:textId="2D0FAE3D" w:rsidR="007B4DFE" w:rsidRPr="004B6DB4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b) Efficienza attuativa</w:t>
      </w:r>
    </w:p>
    <w:p w14:paraId="78CDAADA" w14:textId="5A3C1BFC" w:rsidR="00AF52CB" w:rsidRPr="004B6DB4" w:rsidRDefault="001560A3">
      <w:pPr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>–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>D</w:t>
      </w:r>
      <w:r w:rsidRPr="004B6DB4">
        <w:rPr>
          <w:rFonts w:asciiTheme="majorHAnsi" w:hAnsiTheme="majorHAnsi" w:cstheme="majorHAnsi"/>
          <w:lang w:val="it-IT"/>
        </w:rPr>
        <w:t>escri</w:t>
      </w:r>
      <w:r w:rsidR="00C02C21" w:rsidRPr="004B6DB4">
        <w:rPr>
          <w:rFonts w:asciiTheme="majorHAnsi" w:hAnsiTheme="majorHAnsi" w:cstheme="majorHAnsi"/>
          <w:lang w:val="it-IT"/>
        </w:rPr>
        <w:t xml:space="preserve">vere il </w:t>
      </w:r>
      <w:r w:rsidRPr="004B6DB4">
        <w:rPr>
          <w:rFonts w:asciiTheme="majorHAnsi" w:hAnsiTheme="majorHAnsi" w:cstheme="majorHAnsi"/>
          <w:lang w:val="it-IT"/>
        </w:rPr>
        <w:t>mercato di riferimento (trend e dimensioni):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4B6DB4" w14:paraId="4554535B" w14:textId="77777777" w:rsidTr="001964E9">
        <w:trPr>
          <w:trHeight w:val="343"/>
        </w:trPr>
        <w:tc>
          <w:tcPr>
            <w:tcW w:w="13283" w:type="dxa"/>
          </w:tcPr>
          <w:p w14:paraId="3424EC8E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5205B1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89B9F57" w14:textId="77777777" w:rsidR="007B4DFE" w:rsidRPr="004B6DB4" w:rsidRDefault="007B4DFE">
      <w:pPr>
        <w:rPr>
          <w:rFonts w:asciiTheme="majorHAnsi" w:hAnsiTheme="majorHAnsi" w:cstheme="majorHAnsi"/>
          <w:lang w:val="it-IT"/>
        </w:rPr>
      </w:pPr>
    </w:p>
    <w:p w14:paraId="36A286FB" w14:textId="5901DF91" w:rsidR="00C02C21" w:rsidRPr="00C02C21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C02C21">
        <w:rPr>
          <w:rFonts w:asciiTheme="majorHAnsi" w:hAnsiTheme="majorHAnsi" w:cstheme="majorHAnsi"/>
          <w:lang w:val="it-IT"/>
        </w:rPr>
        <w:t>Indicare chiaramente: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la percentuale di agevolazione richiesta rispetto al massimo concedibile;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la quota di cofinanziamento a carico dell’impresa.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opportuno, aggiungere una breve motivazione (es. disponibilità di risorse proprie, volontà di rafforzare l’impegno finanziario sul progetto, ecc.).</w:t>
      </w:r>
    </w:p>
    <w:tbl>
      <w:tblPr>
        <w:tblStyle w:val="Grigliatabella"/>
        <w:tblW w:w="13103" w:type="dxa"/>
        <w:tblLook w:val="04A0" w:firstRow="1" w:lastRow="0" w:firstColumn="1" w:lastColumn="0" w:noHBand="0" w:noVBand="1"/>
      </w:tblPr>
      <w:tblGrid>
        <w:gridCol w:w="13103"/>
      </w:tblGrid>
      <w:tr w:rsidR="00AF52CB" w:rsidRPr="004B6DB4" w14:paraId="43F207FD" w14:textId="77777777" w:rsidTr="001964E9">
        <w:trPr>
          <w:trHeight w:val="274"/>
        </w:trPr>
        <w:tc>
          <w:tcPr>
            <w:tcW w:w="13103" w:type="dxa"/>
          </w:tcPr>
          <w:p w14:paraId="0E075DA0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B7DCB6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2C1E82" w14:textId="77777777" w:rsidR="002E65D8" w:rsidRPr="004B6DB4" w:rsidRDefault="002E65D8">
      <w:pPr>
        <w:rPr>
          <w:rFonts w:asciiTheme="majorHAnsi" w:hAnsiTheme="majorHAnsi" w:cstheme="majorHAnsi"/>
          <w:lang w:val="it-IT"/>
        </w:rPr>
      </w:pPr>
    </w:p>
    <w:p w14:paraId="2036EFBA" w14:textId="3EF41B58" w:rsidR="00E25B59" w:rsidRPr="00E25B59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b.2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E25B59" w:rsidRPr="004B6DB4">
        <w:rPr>
          <w:rFonts w:asciiTheme="majorHAnsi" w:hAnsiTheme="majorHAnsi" w:cstheme="majorHAnsi"/>
          <w:lang w:val="it-IT"/>
        </w:rPr>
        <w:t xml:space="preserve">Descrivere le competenze tecniche presenti nel team progettuale (es. marketing, produzione, innovazione, amministrazione), specificando: </w:t>
      </w:r>
      <w:r w:rsidR="00E25B59" w:rsidRPr="00E25B59">
        <w:rPr>
          <w:rFonts w:asciiTheme="majorHAnsi" w:hAnsiTheme="majorHAnsi" w:cstheme="majorHAnsi"/>
          <w:lang w:val="it-IT"/>
        </w:rPr>
        <w:t>il ruolo di ciascuna figura;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la complementarità tra i profili;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eventuali collaborazioni esterne specialistiche.</w:t>
      </w:r>
    </w:p>
    <w:tbl>
      <w:tblPr>
        <w:tblStyle w:val="Grigliatabella"/>
        <w:tblW w:w="12959" w:type="dxa"/>
        <w:tblLook w:val="04A0" w:firstRow="1" w:lastRow="0" w:firstColumn="1" w:lastColumn="0" w:noHBand="0" w:noVBand="1"/>
      </w:tblPr>
      <w:tblGrid>
        <w:gridCol w:w="12959"/>
      </w:tblGrid>
      <w:tr w:rsidR="00AF52CB" w:rsidRPr="004B6DB4" w14:paraId="730245DA" w14:textId="77777777" w:rsidTr="001964E9">
        <w:trPr>
          <w:trHeight w:val="539"/>
        </w:trPr>
        <w:tc>
          <w:tcPr>
            <w:tcW w:w="12959" w:type="dxa"/>
          </w:tcPr>
          <w:p w14:paraId="2A8818D4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FC711C9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2C07B02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7364034F" w14:textId="09100F87" w:rsidR="00E25B59" w:rsidRPr="00E25B59" w:rsidRDefault="001560A3" w:rsidP="00E25B59">
      <w:pPr>
        <w:tabs>
          <w:tab w:val="num" w:pos="720"/>
        </w:tabs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lastRenderedPageBreak/>
        <w:t>b.2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E25B59" w:rsidRPr="004B6DB4">
        <w:rPr>
          <w:rFonts w:asciiTheme="majorHAnsi" w:hAnsiTheme="majorHAnsi" w:cstheme="majorHAnsi"/>
          <w:lang w:val="it-IT"/>
        </w:rPr>
        <w:t xml:space="preserve">Illustrare le esperienze pregresse dell’imprenditore o del team in ambiti simili a quello del progetto, specificando: </w:t>
      </w:r>
      <w:r w:rsidR="00E25B59" w:rsidRPr="00E25B59">
        <w:rPr>
          <w:rFonts w:asciiTheme="majorHAnsi" w:hAnsiTheme="majorHAnsi" w:cstheme="majorHAnsi"/>
          <w:lang w:val="it-IT"/>
        </w:rPr>
        <w:t>esperienze in ruoli direzionali o operativi;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attività simili già svolte o gestite;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risultati conseguiti o buone pratiche acquisite.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87"/>
      </w:tblGrid>
      <w:tr w:rsidR="00AF52CB" w:rsidRPr="004B6DB4" w14:paraId="476C7F59" w14:textId="77777777" w:rsidTr="001964E9">
        <w:trPr>
          <w:trHeight w:val="480"/>
        </w:trPr>
        <w:tc>
          <w:tcPr>
            <w:tcW w:w="12887" w:type="dxa"/>
          </w:tcPr>
          <w:p w14:paraId="5D5C0468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330E51FF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2E88BC9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284B18C" w14:textId="479C1676" w:rsidR="0093718D" w:rsidRPr="004B6DB4" w:rsidRDefault="0093718D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c) Qualità intrinseca della proposta e integrazione con altri interventi</w:t>
      </w:r>
    </w:p>
    <w:p w14:paraId="3C27AF31" w14:textId="63207EC4" w:rsidR="00A47D86" w:rsidRPr="00A47D86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Analisi del contesto </w:t>
      </w:r>
      <w:r w:rsidR="00A47D86" w:rsidRPr="00A47D86">
        <w:rPr>
          <w:rFonts w:asciiTheme="majorHAnsi" w:hAnsiTheme="majorHAnsi" w:cstheme="majorHAnsi"/>
          <w:lang w:val="it-IT"/>
        </w:rPr>
        <w:t>di riferimento</w:t>
      </w:r>
      <w:r w:rsidR="00A47D86" w:rsidRPr="004B6DB4">
        <w:rPr>
          <w:rFonts w:asciiTheme="majorHAnsi" w:hAnsiTheme="majorHAnsi" w:cstheme="majorHAnsi"/>
          <w:lang w:val="it-IT"/>
        </w:rPr>
        <w:t xml:space="preserve">, </w:t>
      </w:r>
      <w:r w:rsidR="00A47D86" w:rsidRPr="00A47D86">
        <w:rPr>
          <w:rFonts w:asciiTheme="majorHAnsi" w:hAnsiTheme="majorHAnsi" w:cstheme="majorHAnsi"/>
          <w:lang w:val="it-IT"/>
        </w:rPr>
        <w:t>i bisogni/problemi che si intendono affrontare</w:t>
      </w:r>
      <w:r w:rsidR="00A47D86" w:rsidRPr="004B6DB4">
        <w:rPr>
          <w:rFonts w:asciiTheme="majorHAnsi" w:hAnsiTheme="majorHAnsi" w:cstheme="majorHAnsi"/>
          <w:lang w:val="it-IT"/>
        </w:rPr>
        <w:t xml:space="preserve">, </w:t>
      </w:r>
      <w:r w:rsidR="00A47D86" w:rsidRPr="00A47D86">
        <w:rPr>
          <w:rFonts w:asciiTheme="majorHAnsi" w:hAnsiTheme="majorHAnsi" w:cstheme="majorHAnsi"/>
          <w:lang w:val="it-IT"/>
        </w:rPr>
        <w:t>i fabbisogni da soddisfare</w:t>
      </w:r>
      <w:r w:rsidR="00A47D86" w:rsidRPr="004B6DB4">
        <w:rPr>
          <w:rFonts w:asciiTheme="majorHAnsi" w:hAnsiTheme="majorHAnsi" w:cstheme="majorHAnsi"/>
          <w:lang w:val="it-IT"/>
        </w:rPr>
        <w:t xml:space="preserve"> e</w:t>
      </w:r>
      <w:r w:rsidR="00A47D86" w:rsidRPr="00A47D86">
        <w:rPr>
          <w:rFonts w:asciiTheme="majorHAnsi" w:hAnsiTheme="majorHAnsi" w:cstheme="majorHAnsi"/>
          <w:lang w:val="it-IT"/>
        </w:rPr>
        <w:t xml:space="preserve"> gli obiettivi che si intendono perseguire</w:t>
      </w:r>
      <w:r w:rsidR="00F96304">
        <w:rPr>
          <w:rFonts w:asciiTheme="majorHAnsi" w:hAnsiTheme="majorHAnsi" w:cstheme="majorHAnsi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39"/>
      </w:tblGrid>
      <w:tr w:rsidR="00AF52CB" w:rsidRPr="004B6DB4" w14:paraId="7354D40D" w14:textId="77777777" w:rsidTr="001964E9">
        <w:trPr>
          <w:trHeight w:val="527"/>
        </w:trPr>
        <w:tc>
          <w:tcPr>
            <w:tcW w:w="12839" w:type="dxa"/>
          </w:tcPr>
          <w:p w14:paraId="6656CEB9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478C7AE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D2C19F3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34A68705" w14:textId="3FC61B19" w:rsidR="00A47D86" w:rsidRPr="00A47D86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A47D86" w:rsidRPr="004B6DB4">
        <w:rPr>
          <w:rFonts w:asciiTheme="majorHAnsi" w:hAnsiTheme="majorHAnsi" w:cstheme="majorHAnsi"/>
          <w:lang w:val="it-IT"/>
        </w:rPr>
        <w:t>– Fornire una descrizione basata su dati, studi e indagini che dimostri la conoscenza del sistema locale e delle sue esigenze.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4B6DB4" w14:paraId="38C72D06" w14:textId="77777777" w:rsidTr="001964E9">
        <w:trPr>
          <w:trHeight w:val="492"/>
        </w:trPr>
        <w:tc>
          <w:tcPr>
            <w:tcW w:w="12935" w:type="dxa"/>
          </w:tcPr>
          <w:p w14:paraId="24511B33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DDA3F9C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85C8002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4C1701A4" w14:textId="15AE2945" w:rsidR="00AF52CB" w:rsidRPr="004B6DB4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.3)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A47D86" w:rsidRPr="004B6DB4">
        <w:rPr>
          <w:rFonts w:asciiTheme="majorHAnsi" w:hAnsiTheme="majorHAnsi" w:cstheme="majorHAnsi"/>
          <w:lang w:val="it-IT"/>
        </w:rPr>
        <w:t xml:space="preserve">Illustrare come il </w:t>
      </w:r>
      <w:r w:rsidR="004B6DB4">
        <w:rPr>
          <w:rFonts w:asciiTheme="majorHAnsi" w:hAnsiTheme="majorHAnsi" w:cstheme="majorHAnsi"/>
          <w:lang w:val="it-IT"/>
        </w:rPr>
        <w:t>p</w:t>
      </w:r>
      <w:r w:rsidR="00A47D86" w:rsidRPr="004B6DB4">
        <w:rPr>
          <w:rFonts w:asciiTheme="majorHAnsi" w:hAnsiTheme="majorHAnsi" w:cstheme="majorHAnsi"/>
          <w:lang w:val="it-IT"/>
        </w:rPr>
        <w:t>rogetto svilupp</w:t>
      </w:r>
      <w:r w:rsidR="00F96304">
        <w:rPr>
          <w:rFonts w:asciiTheme="majorHAnsi" w:hAnsiTheme="majorHAnsi" w:cstheme="majorHAnsi"/>
          <w:lang w:val="it-IT"/>
        </w:rPr>
        <w:t>i</w:t>
      </w:r>
      <w:r w:rsidR="00A47D86" w:rsidRPr="004B6DB4">
        <w:rPr>
          <w:rFonts w:asciiTheme="majorHAnsi" w:hAnsiTheme="majorHAnsi" w:cstheme="majorHAnsi"/>
          <w:lang w:val="it-IT"/>
        </w:rPr>
        <w:t xml:space="preserve"> sinergie tra attori locali</w:t>
      </w:r>
      <w:r w:rsidR="00F96304">
        <w:rPr>
          <w:rFonts w:asciiTheme="majorHAnsi" w:hAnsiTheme="majorHAnsi" w:cstheme="majorHAnsi"/>
          <w:lang w:val="it-IT"/>
        </w:rPr>
        <w:t xml:space="preserve"> e </w:t>
      </w:r>
      <w:r w:rsidR="00A47D86" w:rsidRPr="004B6DB4">
        <w:rPr>
          <w:rFonts w:asciiTheme="majorHAnsi" w:hAnsiTheme="majorHAnsi" w:cstheme="majorHAnsi"/>
          <w:lang w:val="it-IT"/>
        </w:rPr>
        <w:t>promuov</w:t>
      </w:r>
      <w:r w:rsidR="00F96304">
        <w:rPr>
          <w:rFonts w:asciiTheme="majorHAnsi" w:hAnsiTheme="majorHAnsi" w:cstheme="majorHAnsi"/>
          <w:lang w:val="it-IT"/>
        </w:rPr>
        <w:t>a</w:t>
      </w:r>
      <w:r w:rsidR="00A47D86" w:rsidRPr="004B6DB4">
        <w:rPr>
          <w:rFonts w:asciiTheme="majorHAnsi" w:hAnsiTheme="majorHAnsi" w:cstheme="majorHAnsi"/>
          <w:lang w:val="it-IT"/>
        </w:rPr>
        <w:t xml:space="preserve"> filiere, distretti o partenariati funzionali coerenti con gli obiettivi dell’intervento.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4B6DB4" w14:paraId="7F59D4E9" w14:textId="77777777" w:rsidTr="001964E9">
        <w:trPr>
          <w:trHeight w:val="504"/>
        </w:trPr>
        <w:tc>
          <w:tcPr>
            <w:tcW w:w="12935" w:type="dxa"/>
          </w:tcPr>
          <w:p w14:paraId="054E274A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9A6CED7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D158135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1942F38E" w14:textId="77777777" w:rsidR="00E25B59" w:rsidRPr="004B6DB4" w:rsidRDefault="00A47D86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c.2.1) Indicare le tecnologie e strumenti digitali previsti (es. e-commerce, social media, soluzioni innovative per i servizi) e il loro impatto sull’efficacia dell’attività commerciale.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E25B59" w:rsidRPr="004B6DB4" w14:paraId="4E871063" w14:textId="77777777" w:rsidTr="00D0485A">
        <w:trPr>
          <w:trHeight w:val="504"/>
        </w:trPr>
        <w:tc>
          <w:tcPr>
            <w:tcW w:w="12935" w:type="dxa"/>
          </w:tcPr>
          <w:p w14:paraId="3886400A" w14:textId="77777777" w:rsidR="00E25B59" w:rsidRPr="004B6DB4" w:rsidRDefault="00E25B59" w:rsidP="00D0485A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lastRenderedPageBreak/>
              <w:t xml:space="preserve"> </w:t>
            </w:r>
          </w:p>
          <w:p w14:paraId="115394FB" w14:textId="77777777" w:rsidR="00E25B59" w:rsidRPr="004B6DB4" w:rsidRDefault="00E25B59" w:rsidP="00D0485A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E8C9070" w14:textId="77777777" w:rsidR="00E25B59" w:rsidRPr="004B6DB4" w:rsidRDefault="00E25B59" w:rsidP="00E25B59">
      <w:pPr>
        <w:rPr>
          <w:rFonts w:asciiTheme="majorHAnsi" w:hAnsiTheme="majorHAnsi" w:cstheme="majorHAnsi"/>
          <w:lang w:val="it-IT"/>
        </w:rPr>
      </w:pPr>
    </w:p>
    <w:p w14:paraId="6F9BA766" w14:textId="05C78CCA" w:rsidR="00A939B8" w:rsidRPr="004B6DB4" w:rsidRDefault="00A939B8" w:rsidP="00A939B8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d) Premialità</w:t>
      </w:r>
    </w:p>
    <w:p w14:paraId="6903C625" w14:textId="4A70C6F8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 xml:space="preserve">d.1.1) - Legge regionale 29 novembre 2023, n. 51 - Premialità nelle procedure di aggiudicazione di contratti pubblici per le imprese resistenti alla criminalità organizzata: </w:t>
      </w:r>
    </w:p>
    <w:p w14:paraId="50D56377" w14:textId="3F5DD45C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 xml:space="preserve">[ ] Sì </w:t>
      </w:r>
    </w:p>
    <w:p w14:paraId="553B6273" w14:textId="0DA8A34B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[ ] No</w:t>
      </w:r>
    </w:p>
    <w:p w14:paraId="77129F96" w14:textId="6665AFF6" w:rsidR="0093718D" w:rsidRPr="004B6DB4" w:rsidRDefault="0093718D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 w:rsidRPr="004B6DB4">
        <w:rPr>
          <w:rFonts w:asciiTheme="majorHAnsi" w:hAnsiTheme="majorHAnsi" w:cstheme="majorHAnsi"/>
          <w:lang w:val="it-IT"/>
        </w:rPr>
        <w:br w:type="page"/>
      </w:r>
    </w:p>
    <w:p w14:paraId="01CDBE30" w14:textId="25CECC17" w:rsidR="00AF52CB" w:rsidRPr="004B6DB4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4B6DB4">
        <w:rPr>
          <w:rFonts w:cstheme="majorHAnsi"/>
          <w:sz w:val="22"/>
          <w:szCs w:val="22"/>
          <w:lang w:val="it-IT"/>
        </w:rPr>
        <w:lastRenderedPageBreak/>
        <w:t xml:space="preserve">5. </w:t>
      </w:r>
      <w:r w:rsidR="00863D8C" w:rsidRPr="004B6DB4">
        <w:rPr>
          <w:rFonts w:cstheme="majorHAnsi"/>
          <w:sz w:val="22"/>
          <w:szCs w:val="22"/>
          <w:lang w:val="it-IT"/>
        </w:rPr>
        <w:t>DETTAGLIO DEL COSTO TOTALE DELL'INVESTIMENTO</w:t>
      </w:r>
    </w:p>
    <w:p w14:paraId="3877C216" w14:textId="77777777" w:rsidR="00863D8C" w:rsidRPr="004B6DB4" w:rsidRDefault="00863D8C" w:rsidP="00863D8C">
      <w:pPr>
        <w:rPr>
          <w:rFonts w:asciiTheme="majorHAnsi" w:hAnsiTheme="majorHAnsi" w:cstheme="majorHAnsi"/>
          <w:lang w:val="it-IT"/>
        </w:rPr>
      </w:pP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4578"/>
        <w:gridCol w:w="1982"/>
        <w:gridCol w:w="1527"/>
        <w:gridCol w:w="1985"/>
        <w:gridCol w:w="62"/>
      </w:tblGrid>
      <w:tr w:rsidR="00DE100E" w:rsidRPr="004B6DB4" w14:paraId="65C9B1C9" w14:textId="77777777" w:rsidTr="00DE100E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EAF16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Voci di Spesa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FBD0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Descrizione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38DD0" w14:textId="5850F244" w:rsidR="0093718D" w:rsidRPr="004B6DB4" w:rsidRDefault="00315550" w:rsidP="00CE1591">
            <w:pPr>
              <w:pStyle w:val="TableContents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Spese ammissibili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416FD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Spesa non Ammissibili (diverse da IVA non ammissibili)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2CB1F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70441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4B6DB4" w14:paraId="6213F31C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64856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Importo totale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1B654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C7901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ACF97" w14:textId="6B9628CF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A9E7C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ED19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4B6DB4" w14:paraId="09CB4B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91F78" w14:textId="77777777" w:rsidR="00574439" w:rsidRDefault="00574439" w:rsidP="0057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Opere murarie, incluse spese per ristrutturazione e rifacimento impianti, in misura non su-</w:t>
            </w:r>
          </w:p>
          <w:p w14:paraId="46FBDA05" w14:textId="1EE5D326" w:rsidR="00DE100E" w:rsidRPr="00574439" w:rsidRDefault="00574439" w:rsidP="00574439">
            <w:pPr>
              <w:pStyle w:val="Paragrafoelenco1"/>
              <w:tabs>
                <w:tab w:val="clear" w:pos="567"/>
                <w:tab w:val="left" w:pos="380"/>
              </w:tabs>
              <w:spacing w:after="0"/>
              <w:ind w:left="115"/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r>
              <w:rPr>
                <w:sz w:val="24"/>
              </w:rPr>
              <w:t xml:space="preserve">periore al 30% dei costi totali ammissibili; </w:t>
            </w:r>
            <w:r w:rsidR="00DE100E" w:rsidRPr="00574439">
              <w:rPr>
                <w:rFonts w:asciiTheme="majorHAnsi" w:hAnsiTheme="majorHAnsi" w:cstheme="majorHAnsi"/>
                <w:color w:val="000000" w:themeColor="text1"/>
                <w:szCs w:val="22"/>
              </w:rPr>
              <w:t xml:space="preserve"> </w:t>
            </w:r>
            <w:r w:rsidR="002636BA">
              <w:rPr>
                <w:rFonts w:asciiTheme="majorHAnsi" w:hAnsiTheme="majorHAnsi" w:cstheme="majorHAnsi"/>
                <w:color w:val="000000" w:themeColor="text1"/>
                <w:szCs w:val="22"/>
              </w:rPr>
              <w:t>(</w:t>
            </w:r>
            <w:r w:rsidR="00DE100E" w:rsidRPr="00574439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paragrafo 3.3</w:t>
            </w:r>
            <w:r w:rsidR="00281FDC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.1</w:t>
            </w:r>
            <w:r w:rsidR="00DE100E" w:rsidRPr="00574439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 xml:space="preserve"> lettera a) dell’Avviso</w:t>
            </w:r>
            <w:r w:rsidR="00DE100E" w:rsidRPr="00574439">
              <w:rPr>
                <w:rFonts w:asciiTheme="majorHAnsi" w:hAnsiTheme="majorHAnsi" w:cstheme="majorHAnsi"/>
                <w:color w:val="000000" w:themeColor="text1"/>
                <w:szCs w:val="22"/>
              </w:rPr>
              <w:t>)</w:t>
            </w:r>
          </w:p>
          <w:p w14:paraId="32626CCA" w14:textId="46E7D219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43F4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3B9E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7F86A" w14:textId="620EC486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1B014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CEA99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2ADC2F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668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ACA2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B20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F2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C460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7975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FC0716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C51C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AE5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49E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6C8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EF2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6881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A5E6B7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C0B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9BB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F58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464C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AD4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6B61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78C705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E5F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250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7F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4B8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DF9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DFB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410245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EEC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2651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2B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A6FA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A36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9CE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68126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031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564D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B0F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A41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BF81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96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412F47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7D910" w14:textId="273AFEAB" w:rsidR="0093718D" w:rsidRPr="00DE100E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color w:val="000000" w:themeColor="text1"/>
                <w:sz w:val="24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lastRenderedPageBreak/>
              <w:t xml:space="preserve">2. </w:t>
            </w:r>
            <w:r w:rsidR="00281FDC">
              <w:rPr>
                <w:sz w:val="24"/>
              </w:rPr>
              <w:t xml:space="preserve">Impianti, Macchinari, Attrezzature, nuovi di fabbrica </w:t>
            </w:r>
            <w:r w:rsidR="00281FDC" w:rsidRPr="00574439">
              <w:rPr>
                <w:rFonts w:asciiTheme="majorHAnsi" w:hAnsiTheme="majorHAnsi" w:cstheme="majorHAnsi"/>
                <w:color w:val="000000" w:themeColor="text1"/>
                <w:szCs w:val="22"/>
              </w:rPr>
              <w:t>(</w:t>
            </w:r>
            <w:r w:rsidR="00281FDC" w:rsidRPr="00574439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paragrafo 3.3</w:t>
            </w:r>
            <w:r w:rsidR="00281FDC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.1</w:t>
            </w:r>
            <w:r w:rsidR="00281FDC" w:rsidRPr="00574439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 xml:space="preserve"> lettera </w:t>
            </w:r>
            <w:r w:rsidR="00281FDC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b</w:t>
            </w:r>
            <w:r w:rsidR="00281FDC" w:rsidRPr="00574439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) dell’Avviso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EFC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BC5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598C" w14:textId="7AA88F1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D1A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98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62D57F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9E1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195E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FBA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91B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FB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2EE2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437981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562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1B6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6DB8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FA0B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51D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AC7D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0E4C6D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3E4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F43E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BC2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3A9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53B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E8E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5144A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AA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0B5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6FB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46F4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DED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B17A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61C207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FCF4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087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5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3A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137C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4E47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F80D9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6C6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5A88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FE9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57A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B7A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6053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679D5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F27BF" w14:textId="59BC4AFA" w:rsidR="0093718D" w:rsidRPr="00863D8C" w:rsidRDefault="00C90FEF" w:rsidP="002636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3. </w:t>
            </w:r>
            <w:r w:rsidR="002636BA">
              <w:rPr>
                <w:rFonts w:ascii="Calibri" w:hAnsi="Calibri" w:cs="Calibri"/>
                <w:sz w:val="24"/>
                <w:szCs w:val="24"/>
                <w:lang w:val="it-IT"/>
              </w:rPr>
              <w:t>Servizi informatici (e-commerce, sito internet, canali social) entro il limite del 10% dell’investimento complessivo</w:t>
            </w:r>
            <w:r w:rsidR="00DE100E">
              <w:rPr>
                <w:rFonts w:asciiTheme="majorHAnsi" w:hAnsiTheme="majorHAnsi" w:cstheme="majorHAnsi"/>
                <w:b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paragrafo 3.3</w:t>
            </w:r>
            <w:r>
              <w:rPr>
                <w:i/>
                <w:iCs/>
                <w:color w:val="000000" w:themeColor="text1"/>
                <w:sz w:val="24"/>
              </w:rPr>
              <w:t xml:space="preserve">.1 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c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81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93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18F5E" w14:textId="2F879744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5C2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C8D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7E585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CF2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D7F9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55C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19D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B22E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7F4E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0F08E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FE6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5B0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67D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629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A34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EE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2570BFA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D1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B8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819E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62E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E225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7984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D8D60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5F9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92A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302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B29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2AF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6B72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6808B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D127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C0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F0F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4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B77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5DE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DC1996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096F5" w14:textId="0BA1D803" w:rsidR="0093718D" w:rsidRPr="00863D8C" w:rsidRDefault="00DE100E" w:rsidP="000228A2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4. </w:t>
            </w:r>
            <w:r w:rsidR="000228A2">
              <w:rPr>
                <w:sz w:val="24"/>
              </w:rPr>
              <w:t xml:space="preserve">Diritti di brevetto, licenze, know-how o altre forme di proprietà intellettuale </w:t>
            </w:r>
            <w:r w:rsidR="000228A2">
              <w:rPr>
                <w:color w:val="000000" w:themeColor="text1"/>
                <w:sz w:val="24"/>
              </w:rPr>
              <w:t>(</w:t>
            </w:r>
            <w:r w:rsidR="000228A2" w:rsidRPr="00DE100E">
              <w:rPr>
                <w:i/>
                <w:iCs/>
                <w:color w:val="000000" w:themeColor="text1"/>
                <w:sz w:val="24"/>
              </w:rPr>
              <w:t>paragrafo 3.3</w:t>
            </w:r>
            <w:r w:rsidR="000228A2">
              <w:rPr>
                <w:i/>
                <w:iCs/>
                <w:color w:val="000000" w:themeColor="text1"/>
                <w:sz w:val="24"/>
              </w:rPr>
              <w:t xml:space="preserve">.1 </w:t>
            </w:r>
            <w:r w:rsidR="000228A2" w:rsidRPr="00DE100E">
              <w:rPr>
                <w:i/>
                <w:iCs/>
                <w:color w:val="000000" w:themeColor="text1"/>
                <w:sz w:val="24"/>
              </w:rPr>
              <w:t xml:space="preserve">lettera </w:t>
            </w:r>
            <w:r w:rsidR="000228A2">
              <w:rPr>
                <w:i/>
                <w:iCs/>
                <w:color w:val="000000" w:themeColor="text1"/>
                <w:sz w:val="24"/>
              </w:rPr>
              <w:t>d</w:t>
            </w:r>
            <w:r w:rsidR="000228A2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0228A2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16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1B93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B098A" w14:textId="7FC2E10B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9A1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975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C09B5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81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5B3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B2E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244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2EB7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A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62E388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BDF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343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F2F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6429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5558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D8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9F27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AFCB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DCD6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AE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BEC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BB9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47B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D1EB9A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FFB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9FF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57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5B8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DA4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BFE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3D275A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6C6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DFB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C63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57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DE8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3A436D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9826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97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105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2C1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336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5799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C79440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947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5A3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C3F7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B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659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7736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2F0D168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42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322F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43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D13A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791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6B5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93DF9B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620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5E1B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129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46F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F2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7C49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8E162B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5865F" w14:textId="21A539AA" w:rsidR="000E593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5.</w:t>
            </w:r>
            <w:r w:rsidR="000E593C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0E593C">
              <w:rPr>
                <w:sz w:val="24"/>
              </w:rPr>
              <w:t xml:space="preserve">Studi di fattibilità economico-finanziaria, entro il limite del 2% dei costi totali ammissibili; 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14:paraId="59A0D344" w14:textId="1E7BD5CB" w:rsidR="0093718D" w:rsidRPr="00863D8C" w:rsidRDefault="00E857C6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color w:val="000000" w:themeColor="text1"/>
                <w:sz w:val="24"/>
              </w:rPr>
              <w:t>(</w:t>
            </w:r>
            <w:r w:rsidRPr="00DE100E">
              <w:rPr>
                <w:i/>
                <w:iCs/>
                <w:color w:val="000000" w:themeColor="text1"/>
                <w:sz w:val="24"/>
              </w:rPr>
              <w:t>paragrafo 3.3</w:t>
            </w:r>
            <w:r w:rsidR="000E593C">
              <w:rPr>
                <w:i/>
                <w:iCs/>
                <w:color w:val="000000" w:themeColor="text1"/>
                <w:sz w:val="24"/>
              </w:rPr>
              <w:t>.1</w:t>
            </w:r>
            <w:r w:rsidRPr="00DE100E">
              <w:rPr>
                <w:i/>
                <w:iCs/>
                <w:color w:val="000000" w:themeColor="text1"/>
                <w:sz w:val="24"/>
              </w:rPr>
              <w:t xml:space="preserve"> lettera </w:t>
            </w:r>
            <w:r>
              <w:rPr>
                <w:i/>
                <w:iCs/>
                <w:color w:val="000000" w:themeColor="text1"/>
                <w:sz w:val="24"/>
              </w:rPr>
              <w:t>e</w:t>
            </w:r>
            <w:r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>
              <w:rPr>
                <w:color w:val="000000" w:themeColor="text1"/>
                <w:sz w:val="24"/>
              </w:rPr>
              <w:t>)</w:t>
            </w:r>
            <w:r w:rsidR="00C67EC1" w:rsidRPr="00C67EC1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5BB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8E29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A8404" w14:textId="72405EE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7654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4DD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25F90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5550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F1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BA8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C9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F28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8C8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6CC3D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536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9DF0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D6D9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27BE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8D1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7CB9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6E8398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282D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293F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2B8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558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DA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26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4C0C9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31B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282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E66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7D3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B56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F66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C2EB82F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BE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2" w:space="0" w:color="000000"/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53B5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302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D60C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6BB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F4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08768D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CC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698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2C7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9F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D63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5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42DEB2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31BB2" w14:textId="1CE51E4A" w:rsidR="000E593C" w:rsidRDefault="00C67EC1" w:rsidP="000E5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</w:rPr>
              <w:t xml:space="preserve">6. </w:t>
            </w:r>
            <w:r w:rsidR="000E593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 di consulenza  (con  esclusione  di  quelli  connessi  ad  attività  continuative  quali,  ad </w:t>
            </w:r>
          </w:p>
          <w:p w14:paraId="55CCE4C7" w14:textId="49AB14AD" w:rsidR="0093718D" w:rsidRPr="00863D8C" w:rsidRDefault="000E593C" w:rsidP="000E593C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sz w:val="24"/>
              </w:rPr>
              <w:t>esempio, la consulenza fiscale), entro il limite del 2% dei costi totali ammissibili;</w:t>
            </w:r>
            <w:r w:rsidR="00095882">
              <w:rPr>
                <w:sz w:val="24"/>
              </w:rPr>
              <w:t xml:space="preserve"> </w:t>
            </w:r>
            <w:r w:rsidR="00095882">
              <w:rPr>
                <w:color w:val="000000" w:themeColor="text1"/>
                <w:sz w:val="24"/>
              </w:rPr>
              <w:t>(</w:t>
            </w:r>
            <w:r w:rsidR="00095882" w:rsidRPr="00DE100E">
              <w:rPr>
                <w:i/>
                <w:iCs/>
                <w:color w:val="000000" w:themeColor="text1"/>
                <w:sz w:val="24"/>
              </w:rPr>
              <w:t>paragrafo 3.3</w:t>
            </w:r>
            <w:r w:rsidR="00095882">
              <w:rPr>
                <w:i/>
                <w:iCs/>
                <w:color w:val="000000" w:themeColor="text1"/>
                <w:sz w:val="24"/>
              </w:rPr>
              <w:t>.1</w:t>
            </w:r>
            <w:r w:rsidR="00095882" w:rsidRPr="00DE100E">
              <w:rPr>
                <w:i/>
                <w:iCs/>
                <w:color w:val="000000" w:themeColor="text1"/>
                <w:sz w:val="24"/>
              </w:rPr>
              <w:t xml:space="preserve"> lettera </w:t>
            </w:r>
            <w:r w:rsidR="00095882">
              <w:rPr>
                <w:i/>
                <w:iCs/>
                <w:color w:val="000000" w:themeColor="text1"/>
                <w:sz w:val="24"/>
              </w:rPr>
              <w:t>f</w:t>
            </w:r>
            <w:r w:rsidR="00095882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191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0EBA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C75E0" w14:textId="2A8694B9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2EBE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4C2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E85234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1FC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8C9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3D3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B23D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21A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FE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3DDE9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81A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F2EF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9FDF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0E2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914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0D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97BA0A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AB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2B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482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E4B9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71F2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C4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1E23B7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76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61BC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F0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D27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62C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2D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389B5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0D2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F932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E3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F599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D63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91A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8DB3E86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A6D4" w14:textId="26272846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7. </w:t>
            </w:r>
            <w:r w:rsidR="00095882">
              <w:rPr>
                <w:rFonts w:ascii="Calibri" w:hAnsi="Calibri" w:cs="Calibri"/>
              </w:rPr>
              <w:t xml:space="preserve">Imposta di </w:t>
            </w:r>
            <w:r w:rsidR="00095882">
              <w:rPr>
                <w:rFonts w:ascii="Calibri" w:hAnsi="Calibri" w:cs="Calibri"/>
              </w:rPr>
              <w:lastRenderedPageBreak/>
              <w:t>registro, se afferente all</w:t>
            </w:r>
            <w:r w:rsidR="00923A6B">
              <w:rPr>
                <w:rFonts w:ascii="Calibri" w:hAnsi="Calibri" w:cs="Calibri"/>
              </w:rPr>
              <w:t>’</w:t>
            </w:r>
            <w:r w:rsidR="00095882">
              <w:rPr>
                <w:rFonts w:ascii="Calibri" w:hAnsi="Calibri" w:cs="Calibri"/>
              </w:rPr>
              <w:t xml:space="preserve">operazione </w:t>
            </w:r>
            <w:r w:rsidR="00095882">
              <w:rPr>
                <w:color w:val="000000" w:themeColor="text1"/>
              </w:rPr>
              <w:t>(</w:t>
            </w:r>
            <w:r w:rsidR="00095882" w:rsidRPr="00DE100E">
              <w:rPr>
                <w:i/>
                <w:iCs/>
                <w:color w:val="000000" w:themeColor="text1"/>
              </w:rPr>
              <w:t>paragrafo 3.3</w:t>
            </w:r>
            <w:r w:rsidR="00095882">
              <w:rPr>
                <w:i/>
                <w:iCs/>
                <w:color w:val="000000" w:themeColor="text1"/>
              </w:rPr>
              <w:t>.1</w:t>
            </w:r>
            <w:r w:rsidR="00095882" w:rsidRPr="00DE100E">
              <w:rPr>
                <w:i/>
                <w:iCs/>
                <w:color w:val="000000" w:themeColor="text1"/>
              </w:rPr>
              <w:t xml:space="preserve"> lettera </w:t>
            </w:r>
            <w:r w:rsidR="00095882">
              <w:rPr>
                <w:i/>
                <w:iCs/>
                <w:color w:val="000000" w:themeColor="text1"/>
              </w:rPr>
              <w:t>g</w:t>
            </w:r>
            <w:r w:rsidR="00095882" w:rsidRPr="00DE100E">
              <w:rPr>
                <w:i/>
                <w:iCs/>
                <w:color w:val="000000" w:themeColor="text1"/>
              </w:rPr>
              <w:t>) dell’Avviso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DE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391FC" w14:textId="36BF1501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439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586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CD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D1B37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A59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32A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FE7C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B51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F3E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26E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D49452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A4C67" w14:textId="77777777" w:rsidR="00095882" w:rsidRDefault="00C67EC1" w:rsidP="0009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</w:rPr>
              <w:t>8.</w:t>
            </w:r>
            <w:r w:rsidR="0093718D" w:rsidRPr="00863D8C">
              <w:rPr>
                <w:rFonts w:asciiTheme="majorHAnsi" w:hAnsiTheme="majorHAnsi" w:cstheme="majorHAnsi"/>
                <w:b/>
              </w:rPr>
              <w:t xml:space="preserve"> </w:t>
            </w:r>
            <w:r w:rsidR="00095882">
              <w:rPr>
                <w:rFonts w:ascii="Calibri" w:hAnsi="Calibri" w:cs="Calibri"/>
                <w:sz w:val="24"/>
                <w:szCs w:val="24"/>
                <w:lang w:val="it-IT"/>
              </w:rPr>
              <w:t xml:space="preserve">Spese per garanzie fornite da una banca, da una società di assicurazioni o da  altri  istituti </w:t>
            </w:r>
          </w:p>
          <w:p w14:paraId="481BD9FE" w14:textId="72E36A67" w:rsidR="0093718D" w:rsidRPr="00863D8C" w:rsidRDefault="00095882" w:rsidP="00095882">
            <w:pPr>
              <w:pStyle w:val="TableContents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finanziari; </w:t>
            </w:r>
            <w:r>
              <w:rPr>
                <w:color w:val="000000" w:themeColor="text1"/>
              </w:rPr>
              <w:t>(</w:t>
            </w:r>
            <w:r w:rsidRPr="00DE100E">
              <w:rPr>
                <w:i/>
                <w:iCs/>
                <w:color w:val="000000" w:themeColor="text1"/>
              </w:rPr>
              <w:t>paragrafo 3.3</w:t>
            </w:r>
            <w:r>
              <w:rPr>
                <w:i/>
                <w:iCs/>
                <w:color w:val="000000" w:themeColor="text1"/>
              </w:rPr>
              <w:t>.1</w:t>
            </w:r>
            <w:r w:rsidRPr="00DE100E">
              <w:rPr>
                <w:i/>
                <w:iCs/>
                <w:color w:val="000000" w:themeColor="text1"/>
              </w:rPr>
              <w:t xml:space="preserve"> lettera </w:t>
            </w:r>
            <w:r>
              <w:rPr>
                <w:i/>
                <w:iCs/>
                <w:color w:val="000000" w:themeColor="text1"/>
              </w:rPr>
              <w:t>h</w:t>
            </w:r>
            <w:r w:rsidRPr="00DE100E">
              <w:rPr>
                <w:i/>
                <w:iCs/>
                <w:color w:val="000000" w:themeColor="text1"/>
              </w:rPr>
              <w:t>) dell’Avviso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6D13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2DEA" w14:textId="5B958973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C1D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8703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97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5399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FA8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928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258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F28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B2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51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883D2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27DC8" w14:textId="6261502F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9. </w:t>
            </w:r>
            <w:r w:rsidR="00AF2B8D">
              <w:rPr>
                <w:rFonts w:ascii="Calibri" w:hAnsi="Calibri" w:cs="Calibri"/>
              </w:rPr>
              <w:t xml:space="preserve">Canoni di locazione immobili in misura non superiore al 15% dei costi totali ammissibili; </w:t>
            </w:r>
            <w:r w:rsidR="00AF2B8D">
              <w:rPr>
                <w:color w:val="000000" w:themeColor="text1"/>
              </w:rPr>
              <w:t>(</w:t>
            </w:r>
            <w:r w:rsidR="00AF2B8D" w:rsidRPr="00DE100E">
              <w:rPr>
                <w:i/>
                <w:iCs/>
                <w:color w:val="000000" w:themeColor="text1"/>
              </w:rPr>
              <w:t>paragrafo 3.3</w:t>
            </w:r>
            <w:r w:rsidR="00AF2B8D">
              <w:rPr>
                <w:i/>
                <w:iCs/>
                <w:color w:val="000000" w:themeColor="text1"/>
              </w:rPr>
              <w:t>.1</w:t>
            </w:r>
            <w:r w:rsidR="00AF2B8D" w:rsidRPr="00DE100E">
              <w:rPr>
                <w:i/>
                <w:iCs/>
                <w:color w:val="000000" w:themeColor="text1"/>
              </w:rPr>
              <w:t xml:space="preserve"> lettera </w:t>
            </w:r>
            <w:r w:rsidR="00AF2B8D">
              <w:rPr>
                <w:i/>
                <w:iCs/>
                <w:color w:val="000000" w:themeColor="text1"/>
              </w:rPr>
              <w:t>i</w:t>
            </w:r>
            <w:r w:rsidR="00AF2B8D" w:rsidRPr="00DE100E">
              <w:rPr>
                <w:i/>
                <w:iCs/>
                <w:color w:val="000000" w:themeColor="text1"/>
              </w:rPr>
              <w:t>) dell’Avviso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02C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A0352" w14:textId="12C6E290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E3B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A638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83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8B7DE4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E1EF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55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AE7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7431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E39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DDD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84EA91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97FF" w14:textId="32101E64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10. </w:t>
            </w:r>
            <w:r w:rsidR="00AF2B8D">
              <w:rPr>
                <w:rFonts w:asciiTheme="majorHAnsi" w:hAnsiTheme="majorHAnsi" w:cstheme="majorHAnsi"/>
                <w:b/>
                <w:sz w:val="22"/>
                <w:szCs w:val="22"/>
              </w:rPr>
              <w:t>IVA, solo nel caso di indetraibilità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EE6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8145" w14:textId="72EE635C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08A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918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CB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C4468D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92CDF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B41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21C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17B9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E40BE" w14:textId="0C4715B3" w:rsidR="0093718D" w:rsidRPr="00863D8C" w:rsidRDefault="007F7CF1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Max 70.000,00 €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95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2550BEE" w14:textId="77777777" w:rsidR="00C67EC1" w:rsidRDefault="00C67EC1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br w:type="page"/>
      </w:r>
    </w:p>
    <w:p w14:paraId="498BB43F" w14:textId="49943225" w:rsidR="00863D8C" w:rsidRPr="00863D8C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>6. PIANO DI COPERTURA</w:t>
      </w:r>
    </w:p>
    <w:tbl>
      <w:tblPr>
        <w:tblW w:w="13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214"/>
        <w:gridCol w:w="1649"/>
        <w:gridCol w:w="3207"/>
        <w:gridCol w:w="904"/>
        <w:gridCol w:w="3260"/>
      </w:tblGrid>
      <w:tr w:rsidR="00863D8C" w:rsidRPr="00863D8C" w14:paraId="64D57C87" w14:textId="77777777" w:rsidTr="00863D8C">
        <w:tc>
          <w:tcPr>
            <w:tcW w:w="3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A918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E7E40" w14:textId="7D2A34FC" w:rsidR="00863D8C" w:rsidRPr="00863D8C" w:rsidRDefault="00315550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</w:t>
            </w:r>
            <w:r w:rsidR="00863D8C"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mporti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47B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FONTI DI COPERTURA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2626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</w:tr>
      <w:tr w:rsidR="00863D8C" w:rsidRPr="00863D8C" w14:paraId="24045429" w14:textId="77777777" w:rsidTr="00863D8C">
        <w:tc>
          <w:tcPr>
            <w:tcW w:w="3643" w:type="dxa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3DF4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09D9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AB60C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6BE6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</w:tr>
      <w:tr w:rsidR="00863D8C" w:rsidRPr="00863D8C" w14:paraId="0266D556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D665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ammissibili a contributo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C8F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39E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Mezzi propri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EC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72440EB9" w14:textId="77777777" w:rsidTr="00863D8C">
        <w:trPr>
          <w:trHeight w:hRule="exact" w:val="347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FF83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non agevolabili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121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FFF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Agevolazione concedibili per il Progetto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DF9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3FC24AA2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C6D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Capitale di esercizio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0FA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A3A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Altri finanziamenti a m/l termine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03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6700D7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011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IVA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B4B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1A72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Altre disponibilità (specificare):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FCC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61E9F71E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F1D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584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D58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F3F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58C46F4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1B4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5E4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B5C3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EAC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4BB5447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6C8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554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A582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fonti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66E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4AF367F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E46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4195E89C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1DB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A4A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B83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423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2601F466" w14:textId="77777777" w:rsidTr="00863D8C">
        <w:trPr>
          <w:trHeight w:hRule="exact" w:val="340"/>
        </w:trPr>
        <w:tc>
          <w:tcPr>
            <w:tcW w:w="485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97E2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Il sottoscritto_______________________________________________________,</w:t>
            </w:r>
          </w:p>
        </w:tc>
        <w:tc>
          <w:tcPr>
            <w:tcW w:w="4856" w:type="dxa"/>
            <w:gridSpan w:val="2"/>
            <w:tcBorders>
              <w:top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9F4C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Nato a ____________________________________________________ ,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FBF1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Residente in ________________________________________________,</w:t>
            </w:r>
          </w:p>
        </w:tc>
      </w:tr>
      <w:tr w:rsidR="00863D8C" w:rsidRPr="00863D8C" w14:paraId="75E0D3B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9C53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In qualità di Legale Rappresentante o delegato a presentare la domanda di contributo, consapevole delle responsabilità penali cui andare incontro in caso di dichiarazioni mendaci, ai sensi e per gli effetti dell’art. 76 del D.P.R. 28 dicembre 2000,n. 445,</w:t>
            </w:r>
          </w:p>
        </w:tc>
      </w:tr>
      <w:tr w:rsidR="00863D8C" w:rsidRPr="00863D8C" w14:paraId="5FF121AF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AE1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DICHIARA</w:t>
            </w:r>
          </w:p>
        </w:tc>
      </w:tr>
      <w:tr w:rsidR="00863D8C" w:rsidRPr="00863D8C" w14:paraId="429BECF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306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softHyphen/>
              <w:t xml:space="preserve"> che le informa riportate nel presente Formulario sono veritiere e, ove riferite a elementi previsionali, basate su stime ragionevoli;</w:t>
            </w:r>
          </w:p>
        </w:tc>
      </w:tr>
      <w:tr w:rsidR="00863D8C" w:rsidRPr="00863D8C" w14:paraId="55E62440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516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RICHIEDE</w:t>
            </w:r>
          </w:p>
        </w:tc>
      </w:tr>
      <w:tr w:rsidR="00863D8C" w:rsidRPr="00863D8C" w14:paraId="7FC7780E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995DF" w14:textId="00344BC5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al fine della realizzazione del progetto di cui al presente Formulario, un contributo</w:t>
            </w:r>
            <w:r w:rsidR="00991B1E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 xml:space="preserve"> pari a € _________________</w:t>
            </w:r>
          </w:p>
        </w:tc>
      </w:tr>
      <w:tr w:rsidR="00863D8C" w:rsidRPr="00863D8C" w14:paraId="4C17BA49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AE9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</w:tr>
      <w:tr w:rsidR="00863D8C" w:rsidRPr="00863D8C" w14:paraId="03E4A4A4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5DC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Nome e Cognome del Rappresentante Legale della società/impresa</w:t>
            </w:r>
          </w:p>
        </w:tc>
      </w:tr>
      <w:tr w:rsidR="00863D8C" w:rsidRPr="00863D8C" w14:paraId="0890DD4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AB5E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Firma digitale del legale rappresentante</w:t>
            </w:r>
          </w:p>
        </w:tc>
      </w:tr>
      <w:tr w:rsidR="00863D8C" w:rsidRPr="00863D8C" w14:paraId="73A84AB1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7A0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</w:tbl>
    <w:p w14:paraId="3107F75C" w14:textId="51EFE476" w:rsidR="00AF52CB" w:rsidRPr="00EE17DB" w:rsidRDefault="001560A3">
      <w:pPr>
        <w:pStyle w:val="Titolo2"/>
        <w:rPr>
          <w:lang w:val="it-IT"/>
        </w:rPr>
      </w:pPr>
      <w:r w:rsidRPr="00EE17DB">
        <w:rPr>
          <w:lang w:val="it-IT"/>
        </w:rPr>
        <w:lastRenderedPageBreak/>
        <w:t>6. DICHIARAZIONE FINALE</w:t>
      </w:r>
    </w:p>
    <w:p w14:paraId="1DB6D2A4" w14:textId="77777777" w:rsidR="001964E9" w:rsidRPr="00EE17DB" w:rsidRDefault="001560A3">
      <w:pPr>
        <w:rPr>
          <w:lang w:val="it-IT"/>
        </w:rPr>
      </w:pPr>
      <w:r w:rsidRPr="00EE17DB">
        <w:rPr>
          <w:lang w:val="it-IT"/>
        </w:rPr>
        <w:t>Il/La sottoscritto/a ________________________________________________________, in qualità di Legale Rappresentante,</w:t>
      </w:r>
      <w:r w:rsidRPr="00EE17DB">
        <w:rPr>
          <w:lang w:val="it-IT"/>
        </w:rPr>
        <w:br/>
      </w:r>
      <w:r w:rsidRPr="00EE17DB">
        <w:rPr>
          <w:lang w:val="it-IT"/>
        </w:rPr>
        <w:br/>
        <w:t>dichiara che le informazioni riportate nel presente formulario sono veritiere e si assume ogni responsabilità ai sensi degli artt. 75 e 76 del D.P.R. 445/2000.</w:t>
      </w:r>
      <w:r w:rsidRPr="00EE17DB">
        <w:rPr>
          <w:lang w:val="it-IT"/>
        </w:rPr>
        <w:br/>
      </w:r>
      <w:r w:rsidRPr="00EE17DB">
        <w:rPr>
          <w:lang w:val="it-IT"/>
        </w:rPr>
        <w:br/>
        <w:t>Luogo e Data: _______________________</w:t>
      </w:r>
      <w:r w:rsidRPr="00EE17DB">
        <w:rPr>
          <w:lang w:val="it-IT"/>
        </w:rPr>
        <w:br/>
      </w:r>
      <w:r w:rsidRPr="00EE17DB">
        <w:rPr>
          <w:lang w:val="it-IT"/>
        </w:rPr>
        <w:br/>
      </w:r>
    </w:p>
    <w:p w14:paraId="19A95CEA" w14:textId="3A7460EA" w:rsidR="00AF52CB" w:rsidRPr="001964E9" w:rsidRDefault="001560A3" w:rsidP="001964E9">
      <w:pPr>
        <w:jc w:val="right"/>
        <w:rPr>
          <w:lang w:val="it-IT"/>
        </w:rPr>
      </w:pPr>
      <w:r w:rsidRPr="00781E55">
        <w:rPr>
          <w:lang w:val="it-IT"/>
        </w:rPr>
        <w:t>Firma digitale del Legale Rappresentante</w:t>
      </w:r>
    </w:p>
    <w:sectPr w:rsidR="00AF52CB" w:rsidRPr="001964E9" w:rsidSect="001964E9">
      <w:headerReference w:type="default" r:id="rId10"/>
      <w:footerReference w:type="default" r:id="rId11"/>
      <w:pgSz w:w="15840" w:h="12240" w:orient="landscape"/>
      <w:pgMar w:top="1560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F68" w14:textId="77777777" w:rsidR="000C2B73" w:rsidRDefault="000C2B73" w:rsidP="00AB5863">
      <w:pPr>
        <w:spacing w:after="0" w:line="240" w:lineRule="auto"/>
      </w:pPr>
      <w:r>
        <w:separator/>
      </w:r>
    </w:p>
  </w:endnote>
  <w:endnote w:type="continuationSeparator" w:id="0">
    <w:p w14:paraId="244F629D" w14:textId="77777777" w:rsidR="000C2B73" w:rsidRDefault="000C2B73" w:rsidP="00A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482386"/>
      <w:docPartObj>
        <w:docPartGallery w:val="Page Numbers (Bottom of Page)"/>
        <w:docPartUnique/>
      </w:docPartObj>
    </w:sdtPr>
    <w:sdtEndPr/>
    <w:sdtContent>
      <w:p w14:paraId="12B186DD" w14:textId="483B5E92" w:rsidR="00AB5863" w:rsidRDefault="00AB5863" w:rsidP="00AB5863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D43D0B2" w14:textId="77777777" w:rsidR="00AB5863" w:rsidRDefault="00AB5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975A" w14:textId="77777777" w:rsidR="000C2B73" w:rsidRDefault="000C2B73" w:rsidP="00AB5863">
      <w:pPr>
        <w:spacing w:after="0" w:line="240" w:lineRule="auto"/>
      </w:pPr>
      <w:r>
        <w:separator/>
      </w:r>
    </w:p>
  </w:footnote>
  <w:footnote w:type="continuationSeparator" w:id="0">
    <w:p w14:paraId="2F29EB3E" w14:textId="77777777" w:rsidR="000C2B73" w:rsidRDefault="000C2B73" w:rsidP="00AB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CA9" w14:textId="77D76B8C" w:rsidR="00AB5863" w:rsidRPr="00D00A3C" w:rsidRDefault="00AB5863" w:rsidP="00AB5863">
    <w:pPr>
      <w:pBdr>
        <w:bottom w:val="single" w:sz="4" w:space="1" w:color="auto"/>
      </w:pBdr>
      <w:spacing w:after="17"/>
      <w:ind w:left="43"/>
      <w:jc w:val="right"/>
      <w:rPr>
        <w:rFonts w:asciiTheme="majorHAnsi" w:hAnsiTheme="majorHAnsi" w:cstheme="majorHAnsi"/>
        <w:lang w:val="it-IT"/>
      </w:rPr>
    </w:pPr>
    <w:r w:rsidRPr="00D00A3C">
      <w:rPr>
        <w:rFonts w:asciiTheme="majorHAnsi" w:hAnsiTheme="majorHAnsi" w:cstheme="majorHAnsi"/>
        <w:b/>
        <w:color w:val="1F497D"/>
        <w:sz w:val="24"/>
        <w:lang w:val="it-IT"/>
      </w:rPr>
      <w:t xml:space="preserve">Allegato </w:t>
    </w:r>
    <w:r w:rsidR="00845E17">
      <w:rPr>
        <w:rFonts w:asciiTheme="majorHAnsi" w:hAnsiTheme="majorHAnsi" w:cstheme="majorHAnsi"/>
        <w:b/>
        <w:color w:val="1F497D"/>
        <w:sz w:val="24"/>
        <w:lang w:val="it-IT"/>
      </w:rPr>
      <w:t>2</w:t>
    </w:r>
    <w:r w:rsidRPr="00D00A3C">
      <w:rPr>
        <w:rFonts w:asciiTheme="majorHAnsi" w:hAnsiTheme="majorHAnsi" w:cstheme="majorHAnsi"/>
        <w:b/>
        <w:color w:val="1F497D"/>
        <w:sz w:val="24"/>
        <w:lang w:val="it-IT"/>
      </w:rPr>
      <w:t xml:space="preserve"> Formulario di Progetto</w:t>
    </w:r>
  </w:p>
  <w:p w14:paraId="6C302C31" w14:textId="77777777" w:rsidR="00AB5863" w:rsidRDefault="00AB5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C4024"/>
    <w:multiLevelType w:val="multilevel"/>
    <w:tmpl w:val="BC2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43A8C"/>
    <w:multiLevelType w:val="multilevel"/>
    <w:tmpl w:val="8C2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0540F"/>
    <w:multiLevelType w:val="hybridMultilevel"/>
    <w:tmpl w:val="ED0CA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0B5"/>
    <w:multiLevelType w:val="multilevel"/>
    <w:tmpl w:val="22C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B2577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4" w15:restartNumberingAfterBreak="0">
    <w:nsid w:val="5427207C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5" w15:restartNumberingAfterBreak="0">
    <w:nsid w:val="56BB1971"/>
    <w:multiLevelType w:val="multilevel"/>
    <w:tmpl w:val="61A4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761B2"/>
    <w:multiLevelType w:val="multilevel"/>
    <w:tmpl w:val="63C2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B0A93"/>
    <w:multiLevelType w:val="multilevel"/>
    <w:tmpl w:val="B79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F0CD1"/>
    <w:multiLevelType w:val="hybridMultilevel"/>
    <w:tmpl w:val="ED0CA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3"/>
  </w:num>
  <w:num w:numId="12">
    <w:abstractNumId w:val="14"/>
  </w:num>
  <w:num w:numId="13">
    <w:abstractNumId w:val="10"/>
  </w:num>
  <w:num w:numId="14">
    <w:abstractNumId w:val="17"/>
  </w:num>
  <w:num w:numId="15">
    <w:abstractNumId w:val="9"/>
  </w:num>
  <w:num w:numId="16">
    <w:abstractNumId w:val="16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8A2"/>
    <w:rsid w:val="00024B30"/>
    <w:rsid w:val="00034616"/>
    <w:rsid w:val="0006063C"/>
    <w:rsid w:val="00095882"/>
    <w:rsid w:val="000B659A"/>
    <w:rsid w:val="000C2B73"/>
    <w:rsid w:val="000C7C78"/>
    <w:rsid w:val="000D0CD6"/>
    <w:rsid w:val="000E0591"/>
    <w:rsid w:val="000E593C"/>
    <w:rsid w:val="000F697B"/>
    <w:rsid w:val="001500BD"/>
    <w:rsid w:val="0015074B"/>
    <w:rsid w:val="00154AE8"/>
    <w:rsid w:val="001560A3"/>
    <w:rsid w:val="00176EAD"/>
    <w:rsid w:val="001964E9"/>
    <w:rsid w:val="001C59DD"/>
    <w:rsid w:val="00217E79"/>
    <w:rsid w:val="002636BA"/>
    <w:rsid w:val="00281FDC"/>
    <w:rsid w:val="0029639D"/>
    <w:rsid w:val="002B4FB5"/>
    <w:rsid w:val="002B65AE"/>
    <w:rsid w:val="002E65D8"/>
    <w:rsid w:val="003034BA"/>
    <w:rsid w:val="00315550"/>
    <w:rsid w:val="00326F90"/>
    <w:rsid w:val="00336AD0"/>
    <w:rsid w:val="00352A15"/>
    <w:rsid w:val="00364A12"/>
    <w:rsid w:val="003B66ED"/>
    <w:rsid w:val="003C5BBD"/>
    <w:rsid w:val="003E2C83"/>
    <w:rsid w:val="004137E7"/>
    <w:rsid w:val="00447255"/>
    <w:rsid w:val="004A0A9A"/>
    <w:rsid w:val="004B6DB4"/>
    <w:rsid w:val="004B767F"/>
    <w:rsid w:val="004F6075"/>
    <w:rsid w:val="0054337A"/>
    <w:rsid w:val="005526FF"/>
    <w:rsid w:val="00574439"/>
    <w:rsid w:val="00666A7B"/>
    <w:rsid w:val="006C0EC9"/>
    <w:rsid w:val="00701EBB"/>
    <w:rsid w:val="007664D8"/>
    <w:rsid w:val="00777B05"/>
    <w:rsid w:val="00781E55"/>
    <w:rsid w:val="007A1AA8"/>
    <w:rsid w:val="007A31D9"/>
    <w:rsid w:val="007B4DFE"/>
    <w:rsid w:val="007E2EAD"/>
    <w:rsid w:val="007F7CF1"/>
    <w:rsid w:val="00845E17"/>
    <w:rsid w:val="00863D8C"/>
    <w:rsid w:val="0088194D"/>
    <w:rsid w:val="00884542"/>
    <w:rsid w:val="008F46E0"/>
    <w:rsid w:val="008F7D00"/>
    <w:rsid w:val="00923A6B"/>
    <w:rsid w:val="009243EB"/>
    <w:rsid w:val="0093718D"/>
    <w:rsid w:val="00943EB1"/>
    <w:rsid w:val="009540ED"/>
    <w:rsid w:val="009659B7"/>
    <w:rsid w:val="009751CF"/>
    <w:rsid w:val="009752ED"/>
    <w:rsid w:val="00991B1E"/>
    <w:rsid w:val="009923D7"/>
    <w:rsid w:val="009A6751"/>
    <w:rsid w:val="009C0C4F"/>
    <w:rsid w:val="00A03CAD"/>
    <w:rsid w:val="00A10223"/>
    <w:rsid w:val="00A47D86"/>
    <w:rsid w:val="00A76399"/>
    <w:rsid w:val="00A939B8"/>
    <w:rsid w:val="00AA1D8D"/>
    <w:rsid w:val="00AA74B0"/>
    <w:rsid w:val="00AB5863"/>
    <w:rsid w:val="00AC129A"/>
    <w:rsid w:val="00AE0BDF"/>
    <w:rsid w:val="00AF2B8D"/>
    <w:rsid w:val="00AF52CB"/>
    <w:rsid w:val="00B47730"/>
    <w:rsid w:val="00C02C21"/>
    <w:rsid w:val="00C10B7A"/>
    <w:rsid w:val="00C37EDB"/>
    <w:rsid w:val="00C67EC1"/>
    <w:rsid w:val="00C90FEF"/>
    <w:rsid w:val="00C94709"/>
    <w:rsid w:val="00C96460"/>
    <w:rsid w:val="00CB0664"/>
    <w:rsid w:val="00CE1591"/>
    <w:rsid w:val="00D00A3C"/>
    <w:rsid w:val="00D0302A"/>
    <w:rsid w:val="00D31256"/>
    <w:rsid w:val="00D57040"/>
    <w:rsid w:val="00DE100E"/>
    <w:rsid w:val="00DE407F"/>
    <w:rsid w:val="00E206C0"/>
    <w:rsid w:val="00E25B59"/>
    <w:rsid w:val="00E522A0"/>
    <w:rsid w:val="00E635BA"/>
    <w:rsid w:val="00E857C6"/>
    <w:rsid w:val="00EE17DB"/>
    <w:rsid w:val="00EF7F78"/>
    <w:rsid w:val="00F161E5"/>
    <w:rsid w:val="00F424E2"/>
    <w:rsid w:val="00F96304"/>
    <w:rsid w:val="00FC693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BC742"/>
  <w14:defaultImageDpi w14:val="300"/>
  <w15:docId w15:val="{E412E311-8F6B-45D6-962C-DB86121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B59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AB5863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845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84542"/>
    <w:pPr>
      <w:widowControl w:val="0"/>
      <w:suppressLineNumbers/>
    </w:pPr>
  </w:style>
  <w:style w:type="paragraph" w:customStyle="1" w:styleId="Paragrafoelenco1">
    <w:name w:val="Paragrafo elenco1"/>
    <w:basedOn w:val="Normale"/>
    <w:qFormat/>
    <w:rsid w:val="00DE100E"/>
    <w:pPr>
      <w:tabs>
        <w:tab w:val="left" w:pos="567"/>
      </w:tabs>
      <w:suppressAutoHyphens/>
      <w:spacing w:after="80" w:line="240" w:lineRule="auto"/>
      <w:contextualSpacing/>
      <w:jc w:val="both"/>
    </w:pPr>
    <w:rPr>
      <w:rFonts w:ascii="Calibri" w:eastAsia="Calibri" w:hAnsi="Calibri" w:cs="Calibri"/>
      <w:color w:val="00000A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0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0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100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E25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2101</Words>
  <Characters>11982</Characters>
  <Application>Microsoft Office Word</Application>
  <DocSecurity>0</DocSecurity>
  <Lines>99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Luigi Greco</cp:lastModifiedBy>
  <cp:revision>2</cp:revision>
  <cp:lastPrinted>2025-07-14T07:56:00Z</cp:lastPrinted>
  <dcterms:created xsi:type="dcterms:W3CDTF">2025-09-29T08:45:00Z</dcterms:created>
  <dcterms:modified xsi:type="dcterms:W3CDTF">2025-09-29T08:45:00Z</dcterms:modified>
  <cp:category/>
</cp:coreProperties>
</file>